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1635D" w:rsidRPr="00F209D1" w:rsidRDefault="0001635D" w:rsidP="0001635D">
      <w:pPr>
        <w:adjustRightInd w:val="0"/>
        <w:snapToGrid w:val="0"/>
        <w:jc w:val="left"/>
        <w:rPr>
          <w:rFonts w:ascii="仿宋" w:eastAsia="仿宋" w:hAnsi="仿宋"/>
          <w:b/>
          <w:sz w:val="32"/>
          <w:szCs w:val="32"/>
        </w:rPr>
      </w:pPr>
      <w:r w:rsidRPr="00F209D1">
        <w:rPr>
          <w:rFonts w:ascii="仿宋" w:eastAsia="仿宋" w:hAnsi="仿宋" w:hint="eastAsia"/>
          <w:b/>
          <w:sz w:val="32"/>
          <w:szCs w:val="32"/>
        </w:rPr>
        <w:t>附件</w:t>
      </w:r>
      <w:r w:rsidRPr="00F209D1">
        <w:rPr>
          <w:rFonts w:ascii="仿宋" w:eastAsia="仿宋" w:hAnsi="仿宋"/>
          <w:b/>
          <w:sz w:val="32"/>
          <w:szCs w:val="32"/>
        </w:rPr>
        <w:t>2</w:t>
      </w:r>
      <w:r w:rsidRPr="00F209D1">
        <w:rPr>
          <w:rFonts w:ascii="仿宋" w:eastAsia="仿宋" w:hAnsi="仿宋" w:hint="eastAsia"/>
          <w:b/>
          <w:sz w:val="32"/>
          <w:szCs w:val="32"/>
        </w:rPr>
        <w:t xml:space="preserve">     </w:t>
      </w:r>
      <w:bookmarkStart w:id="0" w:name="_GoBack"/>
      <w:r w:rsidRPr="00F209D1">
        <w:rPr>
          <w:rFonts w:ascii="仿宋" w:eastAsia="仿宋" w:hAnsi="仿宋" w:hint="eastAsia"/>
          <w:b/>
          <w:sz w:val="32"/>
          <w:szCs w:val="32"/>
        </w:rPr>
        <w:t>201</w:t>
      </w:r>
      <w:r w:rsidRPr="00F209D1">
        <w:rPr>
          <w:rFonts w:ascii="仿宋" w:eastAsia="仿宋" w:hAnsi="仿宋"/>
          <w:b/>
          <w:sz w:val="32"/>
          <w:szCs w:val="32"/>
        </w:rPr>
        <w:t>9</w:t>
      </w:r>
      <w:r w:rsidRPr="00F209D1">
        <w:rPr>
          <w:rFonts w:ascii="仿宋" w:eastAsia="仿宋" w:hAnsi="仿宋" w:hint="eastAsia"/>
          <w:b/>
          <w:sz w:val="32"/>
          <w:szCs w:val="32"/>
        </w:rPr>
        <w:t>全国高尔夫球锦标赛报名表</w:t>
      </w:r>
      <w:bookmarkEnd w:id="0"/>
    </w:p>
    <w:p w:rsidR="0001635D" w:rsidRPr="00F209D1" w:rsidRDefault="0001635D" w:rsidP="0001635D">
      <w:pPr>
        <w:pStyle w:val="a8"/>
        <w:spacing w:before="0" w:beforeAutospacing="0" w:after="0" w:afterAutospacing="0" w:line="560" w:lineRule="exact"/>
        <w:rPr>
          <w:rFonts w:ascii="仿宋" w:eastAsia="仿宋" w:hAnsi="仿宋"/>
          <w:sz w:val="28"/>
          <w:szCs w:val="28"/>
        </w:rPr>
      </w:pPr>
      <w:r w:rsidRPr="00F209D1">
        <w:rPr>
          <w:rFonts w:ascii="仿宋" w:eastAsia="仿宋" w:hAnsi="仿宋" w:hint="eastAsia"/>
          <w:sz w:val="28"/>
          <w:szCs w:val="28"/>
        </w:rPr>
        <w:t>代表队名称：                     （报名截止日201</w:t>
      </w:r>
      <w:r w:rsidRPr="00F209D1">
        <w:rPr>
          <w:rFonts w:ascii="仿宋" w:eastAsia="仿宋" w:hAnsi="仿宋"/>
          <w:sz w:val="28"/>
          <w:szCs w:val="28"/>
        </w:rPr>
        <w:t>9</w:t>
      </w:r>
      <w:r w:rsidRPr="00F209D1">
        <w:rPr>
          <w:rFonts w:ascii="仿宋" w:eastAsia="仿宋" w:hAnsi="仿宋" w:hint="eastAsia"/>
          <w:sz w:val="28"/>
          <w:szCs w:val="28"/>
        </w:rPr>
        <w:t>年</w:t>
      </w:r>
      <w:r w:rsidR="00CF2A44">
        <w:rPr>
          <w:rFonts w:ascii="仿宋" w:eastAsia="仿宋" w:hAnsi="仿宋"/>
          <w:sz w:val="28"/>
          <w:szCs w:val="28"/>
        </w:rPr>
        <w:t>10</w:t>
      </w:r>
      <w:r w:rsidRPr="00F209D1">
        <w:rPr>
          <w:rFonts w:ascii="仿宋" w:eastAsia="仿宋" w:hAnsi="仿宋" w:hint="eastAsia"/>
          <w:sz w:val="28"/>
          <w:szCs w:val="28"/>
        </w:rPr>
        <w:t>月</w:t>
      </w:r>
      <w:r w:rsidR="00CF2A44">
        <w:rPr>
          <w:rFonts w:ascii="仿宋" w:eastAsia="仿宋" w:hAnsi="仿宋"/>
          <w:sz w:val="28"/>
          <w:szCs w:val="28"/>
        </w:rPr>
        <w:t>20</w:t>
      </w:r>
      <w:r w:rsidRPr="00F209D1">
        <w:rPr>
          <w:rFonts w:ascii="仿宋" w:eastAsia="仿宋" w:hAnsi="仿宋" w:hint="eastAsia"/>
          <w:sz w:val="28"/>
          <w:szCs w:val="28"/>
        </w:rPr>
        <w:t>日）</w:t>
      </w:r>
    </w:p>
    <w:p w:rsidR="0001635D" w:rsidRPr="00F209D1" w:rsidRDefault="0001635D" w:rsidP="0001635D">
      <w:pPr>
        <w:pStyle w:val="a8"/>
        <w:spacing w:before="0" w:beforeAutospacing="0" w:after="0" w:afterAutospacing="0" w:line="560" w:lineRule="exact"/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page" w:horzAnchor="margin" w:tblpXSpec="center" w:tblpY="307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709"/>
        <w:gridCol w:w="1701"/>
        <w:gridCol w:w="2835"/>
        <w:gridCol w:w="1276"/>
      </w:tblGrid>
      <w:tr w:rsidR="0001635D" w:rsidRPr="00F209D1" w:rsidTr="00803069">
        <w:trPr>
          <w:trHeight w:val="583"/>
        </w:trPr>
        <w:tc>
          <w:tcPr>
            <w:tcW w:w="1101" w:type="dxa"/>
          </w:tcPr>
          <w:p w:rsidR="0001635D" w:rsidRPr="00F209D1" w:rsidRDefault="0001635D" w:rsidP="00803069">
            <w:pPr>
              <w:tabs>
                <w:tab w:val="left" w:pos="681"/>
              </w:tabs>
              <w:jc w:val="center"/>
              <w:rPr>
                <w:rFonts w:ascii="仿宋" w:eastAsia="仿宋" w:hAnsi="仿宋"/>
                <w:sz w:val="24"/>
              </w:rPr>
            </w:pPr>
            <w:r w:rsidRPr="00F209D1">
              <w:rPr>
                <w:rFonts w:ascii="仿宋" w:eastAsia="仿宋" w:hAnsi="仿宋" w:hint="eastAsia"/>
                <w:sz w:val="24"/>
              </w:rPr>
              <w:t xml:space="preserve">职务 </w:t>
            </w:r>
          </w:p>
        </w:tc>
        <w:tc>
          <w:tcPr>
            <w:tcW w:w="1417" w:type="dxa"/>
          </w:tcPr>
          <w:p w:rsidR="0001635D" w:rsidRPr="00F209D1" w:rsidRDefault="0001635D" w:rsidP="00803069">
            <w:pPr>
              <w:jc w:val="center"/>
              <w:rPr>
                <w:rFonts w:ascii="仿宋" w:eastAsia="仿宋" w:hAnsi="仿宋"/>
                <w:sz w:val="24"/>
              </w:rPr>
            </w:pPr>
            <w:r w:rsidRPr="00F209D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09" w:type="dxa"/>
          </w:tcPr>
          <w:p w:rsidR="0001635D" w:rsidRPr="00F209D1" w:rsidRDefault="0001635D" w:rsidP="00803069">
            <w:pPr>
              <w:jc w:val="center"/>
              <w:rPr>
                <w:rFonts w:ascii="仿宋" w:eastAsia="仿宋" w:hAnsi="仿宋"/>
                <w:sz w:val="24"/>
              </w:rPr>
            </w:pPr>
            <w:r w:rsidRPr="00F209D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01" w:type="dxa"/>
          </w:tcPr>
          <w:p w:rsidR="0001635D" w:rsidRPr="00F209D1" w:rsidRDefault="0001635D" w:rsidP="00803069">
            <w:pPr>
              <w:jc w:val="center"/>
              <w:rPr>
                <w:rFonts w:ascii="仿宋" w:eastAsia="仿宋" w:hAnsi="仿宋"/>
                <w:sz w:val="24"/>
              </w:rPr>
            </w:pPr>
            <w:r w:rsidRPr="00F209D1">
              <w:rPr>
                <w:rFonts w:ascii="仿宋" w:eastAsia="仿宋" w:hAnsi="仿宋" w:hint="eastAsia"/>
                <w:sz w:val="24"/>
              </w:rPr>
              <w:t>身份</w:t>
            </w:r>
          </w:p>
          <w:p w:rsidR="0001635D" w:rsidRPr="00F209D1" w:rsidRDefault="0001635D" w:rsidP="00803069">
            <w:pPr>
              <w:jc w:val="center"/>
              <w:rPr>
                <w:rFonts w:ascii="仿宋" w:eastAsia="仿宋" w:hAnsi="仿宋"/>
                <w:sz w:val="24"/>
              </w:rPr>
            </w:pPr>
            <w:r w:rsidRPr="00F209D1">
              <w:rPr>
                <w:rFonts w:ascii="仿宋" w:eastAsia="仿宋" w:hAnsi="仿宋" w:hint="eastAsia"/>
                <w:sz w:val="24"/>
              </w:rPr>
              <w:t>（职业/业余）</w:t>
            </w:r>
          </w:p>
        </w:tc>
        <w:tc>
          <w:tcPr>
            <w:tcW w:w="2835" w:type="dxa"/>
          </w:tcPr>
          <w:p w:rsidR="0001635D" w:rsidRPr="00F209D1" w:rsidRDefault="0001635D" w:rsidP="00803069">
            <w:pPr>
              <w:jc w:val="center"/>
              <w:rPr>
                <w:rFonts w:ascii="仿宋" w:eastAsia="仿宋" w:hAnsi="仿宋"/>
                <w:sz w:val="24"/>
              </w:rPr>
            </w:pPr>
            <w:r w:rsidRPr="00F209D1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1276" w:type="dxa"/>
          </w:tcPr>
          <w:p w:rsidR="0001635D" w:rsidRPr="00F209D1" w:rsidRDefault="0001635D" w:rsidP="00803069">
            <w:pPr>
              <w:jc w:val="center"/>
              <w:rPr>
                <w:rFonts w:ascii="仿宋" w:eastAsia="仿宋" w:hAnsi="仿宋"/>
                <w:sz w:val="24"/>
              </w:rPr>
            </w:pPr>
            <w:r w:rsidRPr="00F209D1">
              <w:rPr>
                <w:rFonts w:ascii="仿宋" w:eastAsia="仿宋" w:hAnsi="仿宋"/>
                <w:sz w:val="24"/>
              </w:rPr>
              <w:t>自带球童</w:t>
            </w:r>
            <w:r w:rsidRPr="00F209D1">
              <w:rPr>
                <w:rFonts w:ascii="仿宋" w:eastAsia="仿宋" w:hAnsi="仿宋" w:hint="eastAsia"/>
                <w:sz w:val="24"/>
              </w:rPr>
              <w:t xml:space="preserve"> (</w:t>
            </w:r>
            <w:r w:rsidRPr="00F209D1">
              <w:rPr>
                <w:rFonts w:ascii="仿宋" w:eastAsia="仿宋" w:hAnsi="仿宋"/>
                <w:sz w:val="24"/>
              </w:rPr>
              <w:t>是/否</w:t>
            </w:r>
            <w:r w:rsidRPr="00F209D1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01635D" w:rsidRPr="00F209D1" w:rsidTr="00803069">
        <w:trPr>
          <w:trHeight w:val="432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领    队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69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男队教练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69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女队教练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83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男队员1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69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男队员2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69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男队员3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83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男队员4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69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男队员5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69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女队员1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83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女队员2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69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女队员3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459"/>
        </w:trPr>
        <w:tc>
          <w:tcPr>
            <w:tcW w:w="1101" w:type="dxa"/>
          </w:tcPr>
          <w:p w:rsidR="0001635D" w:rsidRPr="00F209D1" w:rsidRDefault="0001635D" w:rsidP="00803069">
            <w:pPr>
              <w:rPr>
                <w:rFonts w:ascii="仿宋" w:eastAsia="仿宋" w:hAnsi="仿宋"/>
                <w:szCs w:val="21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女队员4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635D" w:rsidRPr="00F209D1" w:rsidTr="00803069">
        <w:trPr>
          <w:trHeight w:val="569"/>
        </w:trPr>
        <w:tc>
          <w:tcPr>
            <w:tcW w:w="11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  <w:r w:rsidRPr="00F209D1">
              <w:rPr>
                <w:rFonts w:ascii="仿宋" w:eastAsia="仿宋" w:hAnsi="仿宋" w:hint="eastAsia"/>
                <w:szCs w:val="21"/>
              </w:rPr>
              <w:t>女队员5</w:t>
            </w:r>
          </w:p>
        </w:tc>
        <w:tc>
          <w:tcPr>
            <w:tcW w:w="1417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1635D" w:rsidRPr="00F209D1" w:rsidRDefault="0001635D" w:rsidP="008030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1635D" w:rsidRPr="00F209D1" w:rsidRDefault="0001635D" w:rsidP="0001635D">
      <w:pPr>
        <w:rPr>
          <w:rFonts w:ascii="仿宋" w:eastAsia="仿宋" w:hAnsi="仿宋"/>
          <w:sz w:val="28"/>
          <w:szCs w:val="28"/>
        </w:rPr>
      </w:pPr>
      <w:r w:rsidRPr="00F209D1">
        <w:rPr>
          <w:rFonts w:ascii="仿宋" w:eastAsia="仿宋" w:hAnsi="仿宋" w:hint="eastAsia"/>
          <w:sz w:val="28"/>
          <w:szCs w:val="28"/>
        </w:rPr>
        <w:t>联系人：                    传    真：</w:t>
      </w:r>
    </w:p>
    <w:p w:rsidR="0001635D" w:rsidRPr="00F209D1" w:rsidRDefault="0001635D" w:rsidP="0001635D">
      <w:pPr>
        <w:rPr>
          <w:rFonts w:ascii="仿宋" w:eastAsia="仿宋" w:hAnsi="仿宋"/>
          <w:sz w:val="28"/>
          <w:szCs w:val="28"/>
        </w:rPr>
      </w:pPr>
      <w:r w:rsidRPr="00F209D1">
        <w:rPr>
          <w:rFonts w:ascii="仿宋" w:eastAsia="仿宋" w:hAnsi="仿宋" w:hint="eastAsia"/>
          <w:sz w:val="28"/>
          <w:szCs w:val="28"/>
        </w:rPr>
        <w:t>电  话：                    手机号码：</w:t>
      </w:r>
    </w:p>
    <w:p w:rsidR="0001635D" w:rsidRPr="00F209D1" w:rsidRDefault="0001635D" w:rsidP="0001635D">
      <w:pPr>
        <w:rPr>
          <w:rFonts w:ascii="仿宋" w:eastAsia="仿宋" w:hAnsi="仿宋"/>
          <w:sz w:val="28"/>
          <w:szCs w:val="28"/>
        </w:rPr>
      </w:pPr>
      <w:r w:rsidRPr="00F209D1">
        <w:rPr>
          <w:rFonts w:ascii="仿宋" w:eastAsia="仿宋" w:hAnsi="仿宋" w:hint="eastAsia"/>
          <w:sz w:val="28"/>
          <w:szCs w:val="28"/>
        </w:rPr>
        <w:t>领队签名：</w:t>
      </w:r>
    </w:p>
    <w:p w:rsidR="0001635D" w:rsidRPr="00F209D1" w:rsidRDefault="0001635D" w:rsidP="0001635D">
      <w:pPr>
        <w:pStyle w:val="a8"/>
        <w:spacing w:before="0" w:beforeAutospacing="0" w:after="0" w:afterAutospacing="0" w:line="560" w:lineRule="exact"/>
        <w:ind w:right="560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F209D1">
        <w:rPr>
          <w:rFonts w:ascii="仿宋" w:eastAsia="仿宋" w:hAnsi="仿宋" w:hint="eastAsia"/>
          <w:sz w:val="28"/>
          <w:szCs w:val="28"/>
        </w:rPr>
        <w:t>体育局章</w:t>
      </w:r>
    </w:p>
    <w:p w:rsidR="0001635D" w:rsidRDefault="0001635D" w:rsidP="0001635D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</w:r>
      <w:r w:rsidRPr="00F209D1">
        <w:rPr>
          <w:rFonts w:ascii="仿宋" w:eastAsia="仿宋" w:hAnsi="仿宋" w:hint="eastAsia"/>
          <w:sz w:val="28"/>
          <w:szCs w:val="28"/>
        </w:rPr>
        <w:tab/>
        <w:t>日    期：</w:t>
      </w:r>
    </w:p>
    <w:p w:rsidR="0001635D" w:rsidRDefault="0001635D" w:rsidP="0001635D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BE085E" w:rsidRDefault="00BE085E" w:rsidP="00980F73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BE085E" w:rsidSect="009D49BC">
      <w:pgSz w:w="11906" w:h="16838"/>
      <w:pgMar w:top="993" w:right="1466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62E" w:rsidRDefault="0017262E" w:rsidP="00BB4409">
      <w:r>
        <w:separator/>
      </w:r>
    </w:p>
  </w:endnote>
  <w:endnote w:type="continuationSeparator" w:id="0">
    <w:p w:rsidR="0017262E" w:rsidRDefault="0017262E" w:rsidP="00BB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62E" w:rsidRDefault="0017262E" w:rsidP="00BB4409">
      <w:r>
        <w:separator/>
      </w:r>
    </w:p>
  </w:footnote>
  <w:footnote w:type="continuationSeparator" w:id="0">
    <w:p w:rsidR="0017262E" w:rsidRDefault="0017262E" w:rsidP="00BB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0D4E09"/>
    <w:multiLevelType w:val="hybridMultilevel"/>
    <w:tmpl w:val="E40C2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150FC6"/>
    <w:multiLevelType w:val="multilevel"/>
    <w:tmpl w:val="4FD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0066C"/>
    <w:multiLevelType w:val="hybridMultilevel"/>
    <w:tmpl w:val="E9F4C6EE"/>
    <w:lvl w:ilvl="0" w:tplc="637AA37A">
      <w:start w:val="1"/>
      <w:numFmt w:val="japaneseCounting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2D7651A"/>
    <w:multiLevelType w:val="multilevel"/>
    <w:tmpl w:val="BEE4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91B"/>
    <w:rsid w:val="00004F5C"/>
    <w:rsid w:val="00007373"/>
    <w:rsid w:val="000076C4"/>
    <w:rsid w:val="00007C2E"/>
    <w:rsid w:val="00011D99"/>
    <w:rsid w:val="00012D22"/>
    <w:rsid w:val="000131A6"/>
    <w:rsid w:val="00013B45"/>
    <w:rsid w:val="00015FAC"/>
    <w:rsid w:val="0001635D"/>
    <w:rsid w:val="000204BD"/>
    <w:rsid w:val="00021A3A"/>
    <w:rsid w:val="00023251"/>
    <w:rsid w:val="00027961"/>
    <w:rsid w:val="00030D15"/>
    <w:rsid w:val="000359DA"/>
    <w:rsid w:val="00036BB8"/>
    <w:rsid w:val="000466DC"/>
    <w:rsid w:val="00057B3D"/>
    <w:rsid w:val="00062C98"/>
    <w:rsid w:val="00080C00"/>
    <w:rsid w:val="00081853"/>
    <w:rsid w:val="000974B0"/>
    <w:rsid w:val="000B3FAF"/>
    <w:rsid w:val="000B4A2D"/>
    <w:rsid w:val="000C2C2C"/>
    <w:rsid w:val="000D611C"/>
    <w:rsid w:val="000D66BB"/>
    <w:rsid w:val="000E0F0F"/>
    <w:rsid w:val="000E2594"/>
    <w:rsid w:val="000E2F61"/>
    <w:rsid w:val="000E49DF"/>
    <w:rsid w:val="000E5418"/>
    <w:rsid w:val="000F4918"/>
    <w:rsid w:val="00111601"/>
    <w:rsid w:val="00112616"/>
    <w:rsid w:val="00113215"/>
    <w:rsid w:val="00115B54"/>
    <w:rsid w:val="00116246"/>
    <w:rsid w:val="001165CA"/>
    <w:rsid w:val="001166CB"/>
    <w:rsid w:val="001171FB"/>
    <w:rsid w:val="00120940"/>
    <w:rsid w:val="00124431"/>
    <w:rsid w:val="00125560"/>
    <w:rsid w:val="00127B38"/>
    <w:rsid w:val="001359E9"/>
    <w:rsid w:val="00141831"/>
    <w:rsid w:val="0014184F"/>
    <w:rsid w:val="00141AF2"/>
    <w:rsid w:val="0014286A"/>
    <w:rsid w:val="00147E5B"/>
    <w:rsid w:val="00152034"/>
    <w:rsid w:val="001542E3"/>
    <w:rsid w:val="00155D3A"/>
    <w:rsid w:val="001567CA"/>
    <w:rsid w:val="00161964"/>
    <w:rsid w:val="00161EAB"/>
    <w:rsid w:val="00162341"/>
    <w:rsid w:val="00164D70"/>
    <w:rsid w:val="00165D5F"/>
    <w:rsid w:val="001663B0"/>
    <w:rsid w:val="00167614"/>
    <w:rsid w:val="0017056A"/>
    <w:rsid w:val="0017242C"/>
    <w:rsid w:val="0017262E"/>
    <w:rsid w:val="00172A27"/>
    <w:rsid w:val="001819FB"/>
    <w:rsid w:val="0018469A"/>
    <w:rsid w:val="00185FF9"/>
    <w:rsid w:val="001862BF"/>
    <w:rsid w:val="001879C7"/>
    <w:rsid w:val="00190927"/>
    <w:rsid w:val="00195581"/>
    <w:rsid w:val="001A6C2E"/>
    <w:rsid w:val="001A79C6"/>
    <w:rsid w:val="001B0406"/>
    <w:rsid w:val="001B0603"/>
    <w:rsid w:val="001B1817"/>
    <w:rsid w:val="001B1A63"/>
    <w:rsid w:val="001C13D1"/>
    <w:rsid w:val="001C3F8B"/>
    <w:rsid w:val="001D08B6"/>
    <w:rsid w:val="001D0AD9"/>
    <w:rsid w:val="001D38CC"/>
    <w:rsid w:val="001D50E6"/>
    <w:rsid w:val="001E386E"/>
    <w:rsid w:val="001E7C15"/>
    <w:rsid w:val="002017CA"/>
    <w:rsid w:val="002052C1"/>
    <w:rsid w:val="002127E5"/>
    <w:rsid w:val="00212B8D"/>
    <w:rsid w:val="0021403F"/>
    <w:rsid w:val="002176B1"/>
    <w:rsid w:val="00226E21"/>
    <w:rsid w:val="00227EB9"/>
    <w:rsid w:val="00234B79"/>
    <w:rsid w:val="00236385"/>
    <w:rsid w:val="002373AF"/>
    <w:rsid w:val="002403B2"/>
    <w:rsid w:val="002408C8"/>
    <w:rsid w:val="002408E3"/>
    <w:rsid w:val="00240BA0"/>
    <w:rsid w:val="002410DA"/>
    <w:rsid w:val="002479AB"/>
    <w:rsid w:val="0025148A"/>
    <w:rsid w:val="002566E2"/>
    <w:rsid w:val="00257DC4"/>
    <w:rsid w:val="002602FF"/>
    <w:rsid w:val="00263CA5"/>
    <w:rsid w:val="002646CB"/>
    <w:rsid w:val="002719D0"/>
    <w:rsid w:val="00271CE6"/>
    <w:rsid w:val="00274891"/>
    <w:rsid w:val="00280694"/>
    <w:rsid w:val="00286349"/>
    <w:rsid w:val="002A28A1"/>
    <w:rsid w:val="002A7F7B"/>
    <w:rsid w:val="002A7FB7"/>
    <w:rsid w:val="002B0B43"/>
    <w:rsid w:val="002B0F98"/>
    <w:rsid w:val="002B5820"/>
    <w:rsid w:val="002B7244"/>
    <w:rsid w:val="002B7F6C"/>
    <w:rsid w:val="002C1AC8"/>
    <w:rsid w:val="002C1E4B"/>
    <w:rsid w:val="002C3853"/>
    <w:rsid w:val="002C3D69"/>
    <w:rsid w:val="002C6CC8"/>
    <w:rsid w:val="002E14B5"/>
    <w:rsid w:val="002E2389"/>
    <w:rsid w:val="002F11FF"/>
    <w:rsid w:val="002F22AA"/>
    <w:rsid w:val="002F2363"/>
    <w:rsid w:val="002F3C2A"/>
    <w:rsid w:val="00301F7D"/>
    <w:rsid w:val="00303268"/>
    <w:rsid w:val="003241C5"/>
    <w:rsid w:val="0033128C"/>
    <w:rsid w:val="00331797"/>
    <w:rsid w:val="003344CD"/>
    <w:rsid w:val="003408B6"/>
    <w:rsid w:val="0034133D"/>
    <w:rsid w:val="0034306C"/>
    <w:rsid w:val="003449F4"/>
    <w:rsid w:val="00351BE4"/>
    <w:rsid w:val="003536AC"/>
    <w:rsid w:val="0035441E"/>
    <w:rsid w:val="00364959"/>
    <w:rsid w:val="0037071E"/>
    <w:rsid w:val="003716CA"/>
    <w:rsid w:val="00373CDF"/>
    <w:rsid w:val="0037489B"/>
    <w:rsid w:val="00376F6D"/>
    <w:rsid w:val="0037733F"/>
    <w:rsid w:val="00377F3F"/>
    <w:rsid w:val="003814EC"/>
    <w:rsid w:val="00381881"/>
    <w:rsid w:val="00384159"/>
    <w:rsid w:val="00391442"/>
    <w:rsid w:val="00391A1D"/>
    <w:rsid w:val="00391DC6"/>
    <w:rsid w:val="00393C79"/>
    <w:rsid w:val="003942D6"/>
    <w:rsid w:val="00394CEA"/>
    <w:rsid w:val="003B3CD9"/>
    <w:rsid w:val="003B47F0"/>
    <w:rsid w:val="003C571C"/>
    <w:rsid w:val="003C6BE9"/>
    <w:rsid w:val="003D1747"/>
    <w:rsid w:val="003D4CCE"/>
    <w:rsid w:val="003D5230"/>
    <w:rsid w:val="003D79B5"/>
    <w:rsid w:val="003E3CEA"/>
    <w:rsid w:val="003E42BC"/>
    <w:rsid w:val="003E6418"/>
    <w:rsid w:val="003E7533"/>
    <w:rsid w:val="003F0F0F"/>
    <w:rsid w:val="0040074E"/>
    <w:rsid w:val="0040674D"/>
    <w:rsid w:val="00410ABE"/>
    <w:rsid w:val="004175FE"/>
    <w:rsid w:val="00420EB9"/>
    <w:rsid w:val="004210E7"/>
    <w:rsid w:val="00422FAB"/>
    <w:rsid w:val="00432E4C"/>
    <w:rsid w:val="0044752B"/>
    <w:rsid w:val="00454AEC"/>
    <w:rsid w:val="00454B22"/>
    <w:rsid w:val="0046158C"/>
    <w:rsid w:val="0046178A"/>
    <w:rsid w:val="004767BC"/>
    <w:rsid w:val="004774E9"/>
    <w:rsid w:val="0048078D"/>
    <w:rsid w:val="00482E7D"/>
    <w:rsid w:val="00485F85"/>
    <w:rsid w:val="00496173"/>
    <w:rsid w:val="004A457B"/>
    <w:rsid w:val="004B040D"/>
    <w:rsid w:val="004C0DBC"/>
    <w:rsid w:val="004C28FA"/>
    <w:rsid w:val="004C41CB"/>
    <w:rsid w:val="004C46B6"/>
    <w:rsid w:val="004C4D32"/>
    <w:rsid w:val="004D0487"/>
    <w:rsid w:val="004D30AE"/>
    <w:rsid w:val="004D5A27"/>
    <w:rsid w:val="004E2902"/>
    <w:rsid w:val="004F29D9"/>
    <w:rsid w:val="004F3522"/>
    <w:rsid w:val="004F5119"/>
    <w:rsid w:val="004F6397"/>
    <w:rsid w:val="004F7C37"/>
    <w:rsid w:val="005009AA"/>
    <w:rsid w:val="00501C4F"/>
    <w:rsid w:val="00503279"/>
    <w:rsid w:val="0051146F"/>
    <w:rsid w:val="005121CD"/>
    <w:rsid w:val="0051538A"/>
    <w:rsid w:val="00515D8A"/>
    <w:rsid w:val="00516101"/>
    <w:rsid w:val="00516E99"/>
    <w:rsid w:val="005309D0"/>
    <w:rsid w:val="00533AE6"/>
    <w:rsid w:val="00536783"/>
    <w:rsid w:val="00540F97"/>
    <w:rsid w:val="005418E2"/>
    <w:rsid w:val="00541931"/>
    <w:rsid w:val="00543E94"/>
    <w:rsid w:val="00547611"/>
    <w:rsid w:val="005608AF"/>
    <w:rsid w:val="005613E3"/>
    <w:rsid w:val="00564D0D"/>
    <w:rsid w:val="00576BBB"/>
    <w:rsid w:val="00583DBE"/>
    <w:rsid w:val="00590BA8"/>
    <w:rsid w:val="00591032"/>
    <w:rsid w:val="0059173B"/>
    <w:rsid w:val="0059330A"/>
    <w:rsid w:val="00594C45"/>
    <w:rsid w:val="005A021A"/>
    <w:rsid w:val="005A0AAC"/>
    <w:rsid w:val="005A30A7"/>
    <w:rsid w:val="005A39BE"/>
    <w:rsid w:val="005A3F26"/>
    <w:rsid w:val="005A5F35"/>
    <w:rsid w:val="005B0FA5"/>
    <w:rsid w:val="005B18BE"/>
    <w:rsid w:val="005B1E58"/>
    <w:rsid w:val="005B6F06"/>
    <w:rsid w:val="005C0E4C"/>
    <w:rsid w:val="005D2EE3"/>
    <w:rsid w:val="005D5737"/>
    <w:rsid w:val="005E3794"/>
    <w:rsid w:val="005E7B7C"/>
    <w:rsid w:val="005F3CE9"/>
    <w:rsid w:val="005F5194"/>
    <w:rsid w:val="005F564D"/>
    <w:rsid w:val="005F7120"/>
    <w:rsid w:val="00604EF8"/>
    <w:rsid w:val="00605D7E"/>
    <w:rsid w:val="00607147"/>
    <w:rsid w:val="006153AB"/>
    <w:rsid w:val="0061641A"/>
    <w:rsid w:val="006223B4"/>
    <w:rsid w:val="00622C69"/>
    <w:rsid w:val="00624D24"/>
    <w:rsid w:val="00625EC0"/>
    <w:rsid w:val="0063211D"/>
    <w:rsid w:val="006323EA"/>
    <w:rsid w:val="00633EC4"/>
    <w:rsid w:val="00635765"/>
    <w:rsid w:val="006358F4"/>
    <w:rsid w:val="00644CC4"/>
    <w:rsid w:val="006477E5"/>
    <w:rsid w:val="00651A43"/>
    <w:rsid w:val="0065287D"/>
    <w:rsid w:val="00654857"/>
    <w:rsid w:val="00655269"/>
    <w:rsid w:val="00655DF4"/>
    <w:rsid w:val="006638D7"/>
    <w:rsid w:val="00664763"/>
    <w:rsid w:val="00674190"/>
    <w:rsid w:val="0067479F"/>
    <w:rsid w:val="0067588F"/>
    <w:rsid w:val="00677681"/>
    <w:rsid w:val="006818B7"/>
    <w:rsid w:val="00684D46"/>
    <w:rsid w:val="00693F3E"/>
    <w:rsid w:val="006A03F1"/>
    <w:rsid w:val="006A152A"/>
    <w:rsid w:val="006A47E3"/>
    <w:rsid w:val="006B176A"/>
    <w:rsid w:val="006B4556"/>
    <w:rsid w:val="006B5886"/>
    <w:rsid w:val="006C3575"/>
    <w:rsid w:val="006D61F9"/>
    <w:rsid w:val="006D6B36"/>
    <w:rsid w:val="006E090E"/>
    <w:rsid w:val="006E2B5C"/>
    <w:rsid w:val="006E6E3B"/>
    <w:rsid w:val="006E6EB6"/>
    <w:rsid w:val="006F1D7B"/>
    <w:rsid w:val="006F4D8F"/>
    <w:rsid w:val="006F571D"/>
    <w:rsid w:val="00703070"/>
    <w:rsid w:val="00717CFC"/>
    <w:rsid w:val="00720490"/>
    <w:rsid w:val="00723C0E"/>
    <w:rsid w:val="00723D8E"/>
    <w:rsid w:val="0072722B"/>
    <w:rsid w:val="00730FC1"/>
    <w:rsid w:val="007358D8"/>
    <w:rsid w:val="0075140E"/>
    <w:rsid w:val="007605BF"/>
    <w:rsid w:val="00762F6D"/>
    <w:rsid w:val="007657C1"/>
    <w:rsid w:val="00767594"/>
    <w:rsid w:val="00767FFC"/>
    <w:rsid w:val="00782026"/>
    <w:rsid w:val="00782A78"/>
    <w:rsid w:val="007832CD"/>
    <w:rsid w:val="0078709A"/>
    <w:rsid w:val="00787F11"/>
    <w:rsid w:val="00791009"/>
    <w:rsid w:val="00793959"/>
    <w:rsid w:val="00794090"/>
    <w:rsid w:val="00795D87"/>
    <w:rsid w:val="007A03D9"/>
    <w:rsid w:val="007A14E5"/>
    <w:rsid w:val="007A64C1"/>
    <w:rsid w:val="007B2D5D"/>
    <w:rsid w:val="007C00B3"/>
    <w:rsid w:val="007C1046"/>
    <w:rsid w:val="007C1C65"/>
    <w:rsid w:val="007C4881"/>
    <w:rsid w:val="007E45E1"/>
    <w:rsid w:val="007F6C6B"/>
    <w:rsid w:val="007F7D8D"/>
    <w:rsid w:val="007F7EF5"/>
    <w:rsid w:val="008009A1"/>
    <w:rsid w:val="00802B7C"/>
    <w:rsid w:val="00806E8A"/>
    <w:rsid w:val="00814BB9"/>
    <w:rsid w:val="00824E08"/>
    <w:rsid w:val="00830367"/>
    <w:rsid w:val="008305FB"/>
    <w:rsid w:val="00830A0E"/>
    <w:rsid w:val="00833886"/>
    <w:rsid w:val="008339DC"/>
    <w:rsid w:val="00836DD3"/>
    <w:rsid w:val="008373E5"/>
    <w:rsid w:val="00847BE3"/>
    <w:rsid w:val="0085335C"/>
    <w:rsid w:val="00854C2E"/>
    <w:rsid w:val="00857701"/>
    <w:rsid w:val="00857819"/>
    <w:rsid w:val="008608C4"/>
    <w:rsid w:val="00873BDF"/>
    <w:rsid w:val="0087576D"/>
    <w:rsid w:val="00876996"/>
    <w:rsid w:val="008775B6"/>
    <w:rsid w:val="00885F36"/>
    <w:rsid w:val="00885FDB"/>
    <w:rsid w:val="008915AE"/>
    <w:rsid w:val="00894AC4"/>
    <w:rsid w:val="008A5C5C"/>
    <w:rsid w:val="008C42DE"/>
    <w:rsid w:val="008C445A"/>
    <w:rsid w:val="008C4535"/>
    <w:rsid w:val="008C495D"/>
    <w:rsid w:val="008C6528"/>
    <w:rsid w:val="008C6E63"/>
    <w:rsid w:val="008D63A8"/>
    <w:rsid w:val="008D7177"/>
    <w:rsid w:val="008E286C"/>
    <w:rsid w:val="008E5879"/>
    <w:rsid w:val="00901BC4"/>
    <w:rsid w:val="0091013D"/>
    <w:rsid w:val="0091173D"/>
    <w:rsid w:val="00913755"/>
    <w:rsid w:val="009140F1"/>
    <w:rsid w:val="009149DE"/>
    <w:rsid w:val="00924DAB"/>
    <w:rsid w:val="00926B6C"/>
    <w:rsid w:val="0093038B"/>
    <w:rsid w:val="00935DA5"/>
    <w:rsid w:val="00936878"/>
    <w:rsid w:val="009438EC"/>
    <w:rsid w:val="0095196F"/>
    <w:rsid w:val="0096196F"/>
    <w:rsid w:val="00965A58"/>
    <w:rsid w:val="00966E81"/>
    <w:rsid w:val="009742AD"/>
    <w:rsid w:val="00974A93"/>
    <w:rsid w:val="00974FBB"/>
    <w:rsid w:val="00975023"/>
    <w:rsid w:val="00975508"/>
    <w:rsid w:val="00975A5D"/>
    <w:rsid w:val="0097667B"/>
    <w:rsid w:val="00980F73"/>
    <w:rsid w:val="00982A68"/>
    <w:rsid w:val="00986E82"/>
    <w:rsid w:val="009944E0"/>
    <w:rsid w:val="009A4C7B"/>
    <w:rsid w:val="009A4CF2"/>
    <w:rsid w:val="009A6BB6"/>
    <w:rsid w:val="009B45EF"/>
    <w:rsid w:val="009B71B0"/>
    <w:rsid w:val="009D49BC"/>
    <w:rsid w:val="009E3056"/>
    <w:rsid w:val="009F768C"/>
    <w:rsid w:val="00A03A2A"/>
    <w:rsid w:val="00A064AB"/>
    <w:rsid w:val="00A11C1A"/>
    <w:rsid w:val="00A156B4"/>
    <w:rsid w:val="00A15A80"/>
    <w:rsid w:val="00A1643D"/>
    <w:rsid w:val="00A17112"/>
    <w:rsid w:val="00A20019"/>
    <w:rsid w:val="00A2189B"/>
    <w:rsid w:val="00A2361C"/>
    <w:rsid w:val="00A25066"/>
    <w:rsid w:val="00A31378"/>
    <w:rsid w:val="00A314C1"/>
    <w:rsid w:val="00A326C4"/>
    <w:rsid w:val="00A35D9D"/>
    <w:rsid w:val="00A45585"/>
    <w:rsid w:val="00A46966"/>
    <w:rsid w:val="00A531B2"/>
    <w:rsid w:val="00A57113"/>
    <w:rsid w:val="00A613F6"/>
    <w:rsid w:val="00A64FB6"/>
    <w:rsid w:val="00A84800"/>
    <w:rsid w:val="00A92706"/>
    <w:rsid w:val="00A97113"/>
    <w:rsid w:val="00AB198E"/>
    <w:rsid w:val="00AB5757"/>
    <w:rsid w:val="00AB68D0"/>
    <w:rsid w:val="00AB7E9E"/>
    <w:rsid w:val="00AC271D"/>
    <w:rsid w:val="00AC459C"/>
    <w:rsid w:val="00AC4D37"/>
    <w:rsid w:val="00AD500C"/>
    <w:rsid w:val="00AE41C8"/>
    <w:rsid w:val="00AE58A3"/>
    <w:rsid w:val="00AF0B2F"/>
    <w:rsid w:val="00B0079D"/>
    <w:rsid w:val="00B0186A"/>
    <w:rsid w:val="00B01BB6"/>
    <w:rsid w:val="00B03DB5"/>
    <w:rsid w:val="00B0452F"/>
    <w:rsid w:val="00B05A05"/>
    <w:rsid w:val="00B06BFC"/>
    <w:rsid w:val="00B124CF"/>
    <w:rsid w:val="00B12BC2"/>
    <w:rsid w:val="00B12F92"/>
    <w:rsid w:val="00B1652D"/>
    <w:rsid w:val="00B2049D"/>
    <w:rsid w:val="00B23AFE"/>
    <w:rsid w:val="00B33522"/>
    <w:rsid w:val="00B349E2"/>
    <w:rsid w:val="00B35DBC"/>
    <w:rsid w:val="00B36C44"/>
    <w:rsid w:val="00B420C0"/>
    <w:rsid w:val="00B43C3E"/>
    <w:rsid w:val="00B51AFD"/>
    <w:rsid w:val="00B52E04"/>
    <w:rsid w:val="00B54247"/>
    <w:rsid w:val="00B578E8"/>
    <w:rsid w:val="00B60B48"/>
    <w:rsid w:val="00B60CFF"/>
    <w:rsid w:val="00B6495D"/>
    <w:rsid w:val="00B64B9A"/>
    <w:rsid w:val="00B65320"/>
    <w:rsid w:val="00B6689B"/>
    <w:rsid w:val="00B712CC"/>
    <w:rsid w:val="00B7216F"/>
    <w:rsid w:val="00B72E29"/>
    <w:rsid w:val="00B75AE0"/>
    <w:rsid w:val="00B77771"/>
    <w:rsid w:val="00B817EA"/>
    <w:rsid w:val="00B82F0E"/>
    <w:rsid w:val="00B83FB3"/>
    <w:rsid w:val="00B84F48"/>
    <w:rsid w:val="00BA30EE"/>
    <w:rsid w:val="00BA5841"/>
    <w:rsid w:val="00BA740F"/>
    <w:rsid w:val="00BB0FE5"/>
    <w:rsid w:val="00BB4409"/>
    <w:rsid w:val="00BC002C"/>
    <w:rsid w:val="00BC4361"/>
    <w:rsid w:val="00BC7762"/>
    <w:rsid w:val="00BD0E17"/>
    <w:rsid w:val="00BD1A45"/>
    <w:rsid w:val="00BD4C6A"/>
    <w:rsid w:val="00BE085E"/>
    <w:rsid w:val="00BF05A0"/>
    <w:rsid w:val="00BF584D"/>
    <w:rsid w:val="00BF5F46"/>
    <w:rsid w:val="00C04B23"/>
    <w:rsid w:val="00C168B2"/>
    <w:rsid w:val="00C21033"/>
    <w:rsid w:val="00C217D1"/>
    <w:rsid w:val="00C225A6"/>
    <w:rsid w:val="00C30E45"/>
    <w:rsid w:val="00C375E2"/>
    <w:rsid w:val="00C4139C"/>
    <w:rsid w:val="00C42E65"/>
    <w:rsid w:val="00C4390A"/>
    <w:rsid w:val="00C448AE"/>
    <w:rsid w:val="00C51CFE"/>
    <w:rsid w:val="00C51DCA"/>
    <w:rsid w:val="00C56D71"/>
    <w:rsid w:val="00C60FC2"/>
    <w:rsid w:val="00C61C0A"/>
    <w:rsid w:val="00C63456"/>
    <w:rsid w:val="00C66D98"/>
    <w:rsid w:val="00C70343"/>
    <w:rsid w:val="00C70A0E"/>
    <w:rsid w:val="00C93529"/>
    <w:rsid w:val="00C94CA9"/>
    <w:rsid w:val="00CA651F"/>
    <w:rsid w:val="00CC05DA"/>
    <w:rsid w:val="00CC1EDC"/>
    <w:rsid w:val="00CC28CE"/>
    <w:rsid w:val="00CC4B65"/>
    <w:rsid w:val="00CD4167"/>
    <w:rsid w:val="00CD60C4"/>
    <w:rsid w:val="00CD755D"/>
    <w:rsid w:val="00CE4896"/>
    <w:rsid w:val="00CE64E8"/>
    <w:rsid w:val="00CF2A44"/>
    <w:rsid w:val="00D01953"/>
    <w:rsid w:val="00D07B69"/>
    <w:rsid w:val="00D1043A"/>
    <w:rsid w:val="00D14C05"/>
    <w:rsid w:val="00D21EBD"/>
    <w:rsid w:val="00D226A8"/>
    <w:rsid w:val="00D320DB"/>
    <w:rsid w:val="00D516F9"/>
    <w:rsid w:val="00D55DE1"/>
    <w:rsid w:val="00D61B18"/>
    <w:rsid w:val="00D62372"/>
    <w:rsid w:val="00D625CB"/>
    <w:rsid w:val="00D71B2B"/>
    <w:rsid w:val="00D734E2"/>
    <w:rsid w:val="00D73EDC"/>
    <w:rsid w:val="00D76D13"/>
    <w:rsid w:val="00D80656"/>
    <w:rsid w:val="00D81650"/>
    <w:rsid w:val="00D84AA7"/>
    <w:rsid w:val="00D84EDE"/>
    <w:rsid w:val="00D851EC"/>
    <w:rsid w:val="00D90EA4"/>
    <w:rsid w:val="00D9362B"/>
    <w:rsid w:val="00D9381E"/>
    <w:rsid w:val="00DA4735"/>
    <w:rsid w:val="00DA6E39"/>
    <w:rsid w:val="00DA70A0"/>
    <w:rsid w:val="00DB1F1E"/>
    <w:rsid w:val="00DC6B15"/>
    <w:rsid w:val="00DD0402"/>
    <w:rsid w:val="00DD1D09"/>
    <w:rsid w:val="00DD5867"/>
    <w:rsid w:val="00DD605E"/>
    <w:rsid w:val="00DE0B80"/>
    <w:rsid w:val="00DE1BE3"/>
    <w:rsid w:val="00DE1F5A"/>
    <w:rsid w:val="00DE255C"/>
    <w:rsid w:val="00DE3048"/>
    <w:rsid w:val="00DE4868"/>
    <w:rsid w:val="00DF136F"/>
    <w:rsid w:val="00DF140B"/>
    <w:rsid w:val="00DF440E"/>
    <w:rsid w:val="00E00B7D"/>
    <w:rsid w:val="00E00D8A"/>
    <w:rsid w:val="00E01A33"/>
    <w:rsid w:val="00E03C39"/>
    <w:rsid w:val="00E05B49"/>
    <w:rsid w:val="00E07061"/>
    <w:rsid w:val="00E14C40"/>
    <w:rsid w:val="00E20C9F"/>
    <w:rsid w:val="00E264AC"/>
    <w:rsid w:val="00E32B9A"/>
    <w:rsid w:val="00E3513A"/>
    <w:rsid w:val="00E41067"/>
    <w:rsid w:val="00E41443"/>
    <w:rsid w:val="00E42065"/>
    <w:rsid w:val="00E435D0"/>
    <w:rsid w:val="00E6206D"/>
    <w:rsid w:val="00E625A1"/>
    <w:rsid w:val="00E661B5"/>
    <w:rsid w:val="00E742C6"/>
    <w:rsid w:val="00E76BDA"/>
    <w:rsid w:val="00E84C9D"/>
    <w:rsid w:val="00E84CE5"/>
    <w:rsid w:val="00E86B50"/>
    <w:rsid w:val="00E878B7"/>
    <w:rsid w:val="00E90168"/>
    <w:rsid w:val="00E96477"/>
    <w:rsid w:val="00E97508"/>
    <w:rsid w:val="00EA25C7"/>
    <w:rsid w:val="00EA32D7"/>
    <w:rsid w:val="00EA3354"/>
    <w:rsid w:val="00EA6AB0"/>
    <w:rsid w:val="00EB0CBD"/>
    <w:rsid w:val="00EB5B4E"/>
    <w:rsid w:val="00EC0586"/>
    <w:rsid w:val="00EC6E90"/>
    <w:rsid w:val="00EC7D3C"/>
    <w:rsid w:val="00ED1984"/>
    <w:rsid w:val="00ED3069"/>
    <w:rsid w:val="00ED5A58"/>
    <w:rsid w:val="00EE0A65"/>
    <w:rsid w:val="00EE46BF"/>
    <w:rsid w:val="00EE527D"/>
    <w:rsid w:val="00EE5A70"/>
    <w:rsid w:val="00EE5F81"/>
    <w:rsid w:val="00EE64E1"/>
    <w:rsid w:val="00EE6ACD"/>
    <w:rsid w:val="00EF6BC6"/>
    <w:rsid w:val="00EF7766"/>
    <w:rsid w:val="00F028A1"/>
    <w:rsid w:val="00F14EAD"/>
    <w:rsid w:val="00F16D82"/>
    <w:rsid w:val="00F209D1"/>
    <w:rsid w:val="00F21588"/>
    <w:rsid w:val="00F21D9A"/>
    <w:rsid w:val="00F35714"/>
    <w:rsid w:val="00F35BB1"/>
    <w:rsid w:val="00F37D98"/>
    <w:rsid w:val="00F405AE"/>
    <w:rsid w:val="00F425E0"/>
    <w:rsid w:val="00F440E5"/>
    <w:rsid w:val="00F54CA3"/>
    <w:rsid w:val="00F624AD"/>
    <w:rsid w:val="00F74BD5"/>
    <w:rsid w:val="00F7519F"/>
    <w:rsid w:val="00F9232F"/>
    <w:rsid w:val="00F92FD3"/>
    <w:rsid w:val="00FA02A9"/>
    <w:rsid w:val="00FA427A"/>
    <w:rsid w:val="00FB0F4B"/>
    <w:rsid w:val="00FB42CB"/>
    <w:rsid w:val="00FC2AF6"/>
    <w:rsid w:val="00FC3664"/>
    <w:rsid w:val="00FC6DE3"/>
    <w:rsid w:val="00FC722E"/>
    <w:rsid w:val="00FD6D58"/>
    <w:rsid w:val="00FD7F93"/>
    <w:rsid w:val="00FE0164"/>
    <w:rsid w:val="00FE05A8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F65D1"/>
  <w15:docId w15:val="{226F0092-B04B-4691-9659-2B9652B5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974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974B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974B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165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974B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a3">
    <w:name w:val="页眉 字符"/>
    <w:basedOn w:val="a0"/>
    <w:link w:val="a4"/>
    <w:rsid w:val="000974B0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sid w:val="000974B0"/>
    <w:rPr>
      <w:kern w:val="2"/>
      <w:sz w:val="18"/>
      <w:szCs w:val="18"/>
    </w:rPr>
  </w:style>
  <w:style w:type="character" w:styleId="a7">
    <w:name w:val="Hyperlink"/>
    <w:basedOn w:val="a0"/>
    <w:rsid w:val="000974B0"/>
    <w:rPr>
      <w:strike w:val="0"/>
      <w:dstrike w:val="0"/>
      <w:color w:val="000000"/>
      <w:u w:val="none"/>
    </w:rPr>
  </w:style>
  <w:style w:type="paragraph" w:customStyle="1" w:styleId="Char">
    <w:name w:val="Char"/>
    <w:basedOn w:val="a"/>
    <w:rsid w:val="000974B0"/>
    <w:rPr>
      <w:rFonts w:ascii="Tahoma" w:hAnsi="Tahoma"/>
      <w:sz w:val="24"/>
      <w:szCs w:val="20"/>
    </w:rPr>
  </w:style>
  <w:style w:type="paragraph" w:styleId="a8">
    <w:name w:val="Normal (Web)"/>
    <w:basedOn w:val="a"/>
    <w:qFormat/>
    <w:rsid w:val="000974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a5"/>
    <w:rsid w:val="0009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rsid w:val="0009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link w:val="aa"/>
    <w:rsid w:val="00D71B2B"/>
    <w:pPr>
      <w:ind w:leftChars="2500" w:left="100"/>
    </w:pPr>
  </w:style>
  <w:style w:type="character" w:customStyle="1" w:styleId="aa">
    <w:name w:val="日期 字符"/>
    <w:basedOn w:val="a0"/>
    <w:link w:val="a9"/>
    <w:rsid w:val="00D71B2B"/>
    <w:rPr>
      <w:kern w:val="2"/>
      <w:sz w:val="21"/>
      <w:szCs w:val="24"/>
    </w:rPr>
  </w:style>
  <w:style w:type="table" w:styleId="ab">
    <w:name w:val="Table Grid"/>
    <w:basedOn w:val="a1"/>
    <w:uiPriority w:val="59"/>
    <w:rsid w:val="00127B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115B54"/>
    <w:pPr>
      <w:ind w:firstLineChars="200" w:firstLine="420"/>
    </w:pPr>
  </w:style>
  <w:style w:type="paragraph" w:customStyle="1" w:styleId="reader-word-layer">
    <w:name w:val="reader-word-layer"/>
    <w:basedOn w:val="a"/>
    <w:rsid w:val="009F76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Plain Text"/>
    <w:basedOn w:val="a"/>
    <w:link w:val="ae"/>
    <w:rsid w:val="00AE41C8"/>
    <w:rPr>
      <w:rFonts w:ascii="宋体" w:hAnsi="Courier New"/>
      <w:szCs w:val="20"/>
    </w:rPr>
  </w:style>
  <w:style w:type="character" w:customStyle="1" w:styleId="ae">
    <w:name w:val="纯文本 字符"/>
    <w:basedOn w:val="a0"/>
    <w:link w:val="ad"/>
    <w:rsid w:val="00AE41C8"/>
    <w:rPr>
      <w:rFonts w:ascii="宋体" w:hAnsi="Courier New"/>
      <w:kern w:val="2"/>
      <w:sz w:val="21"/>
    </w:rPr>
  </w:style>
  <w:style w:type="paragraph" w:customStyle="1" w:styleId="Char0">
    <w:name w:val="Char"/>
    <w:basedOn w:val="a"/>
    <w:rsid w:val="00ED3069"/>
    <w:rPr>
      <w:rFonts w:ascii="宋体" w:hAnsi="宋体" w:cs="Courier New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DA6E39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rsid w:val="00B1652D"/>
    <w:rPr>
      <w:b/>
      <w:bCs/>
      <w:kern w:val="2"/>
      <w:sz w:val="32"/>
      <w:szCs w:val="32"/>
    </w:rPr>
  </w:style>
  <w:style w:type="paragraph" w:styleId="af0">
    <w:name w:val="Balloon Text"/>
    <w:basedOn w:val="a"/>
    <w:link w:val="af1"/>
    <w:semiHidden/>
    <w:unhideWhenUsed/>
    <w:rsid w:val="00120940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1209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6B04-E62F-41A7-B786-49524520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52</Words>
  <Characters>302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全国团体赛竞赛规程计划草案</dc:title>
  <dc:creator>LiXin</dc:creator>
  <cp:lastModifiedBy>香兰 黎</cp:lastModifiedBy>
  <cp:revision>167</cp:revision>
  <cp:lastPrinted>2015-08-14T05:38:00Z</cp:lastPrinted>
  <dcterms:created xsi:type="dcterms:W3CDTF">2018-08-13T00:00:00Z</dcterms:created>
  <dcterms:modified xsi:type="dcterms:W3CDTF">2019-09-24T02:39:00Z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