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25A1" w:rsidRPr="00F209D1" w:rsidRDefault="00E625A1" w:rsidP="00DA6E39">
      <w:pPr>
        <w:pStyle w:val="a8"/>
        <w:spacing w:before="0" w:beforeAutospacing="0" w:after="0" w:afterAutospacing="0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01635D" w:rsidRPr="00F209D1" w:rsidRDefault="0001635D" w:rsidP="0001635D">
      <w:pPr>
        <w:adjustRightInd w:val="0"/>
        <w:snapToGrid w:val="0"/>
        <w:jc w:val="left"/>
        <w:rPr>
          <w:rFonts w:ascii="仿宋" w:eastAsia="仿宋" w:hAnsi="仿宋"/>
          <w:b/>
          <w:sz w:val="32"/>
          <w:szCs w:val="32"/>
        </w:rPr>
      </w:pPr>
      <w:r w:rsidRPr="00F209D1">
        <w:rPr>
          <w:rFonts w:ascii="仿宋" w:eastAsia="仿宋" w:hAnsi="仿宋" w:hint="eastAsia"/>
          <w:b/>
          <w:sz w:val="32"/>
          <w:szCs w:val="32"/>
        </w:rPr>
        <w:t>附件</w:t>
      </w:r>
      <w:r w:rsidRPr="00F209D1">
        <w:rPr>
          <w:rFonts w:ascii="仿宋" w:eastAsia="仿宋" w:hAnsi="仿宋"/>
          <w:b/>
          <w:sz w:val="32"/>
          <w:szCs w:val="32"/>
        </w:rPr>
        <w:t>1</w:t>
      </w:r>
      <w:r w:rsidRPr="00F209D1">
        <w:rPr>
          <w:rFonts w:ascii="仿宋" w:eastAsia="仿宋" w:hAnsi="仿宋" w:hint="eastAsia"/>
          <w:b/>
          <w:sz w:val="32"/>
          <w:szCs w:val="32"/>
        </w:rPr>
        <w:t xml:space="preserve">     </w:t>
      </w:r>
      <w:bookmarkStart w:id="0" w:name="_GoBack"/>
      <w:r w:rsidRPr="00F209D1">
        <w:rPr>
          <w:rFonts w:ascii="仿宋" w:eastAsia="仿宋" w:hAnsi="仿宋" w:hint="eastAsia"/>
          <w:b/>
          <w:sz w:val="32"/>
          <w:szCs w:val="32"/>
        </w:rPr>
        <w:t>201</w:t>
      </w:r>
      <w:r w:rsidRPr="00F209D1">
        <w:rPr>
          <w:rFonts w:ascii="仿宋" w:eastAsia="仿宋" w:hAnsi="仿宋"/>
          <w:b/>
          <w:sz w:val="32"/>
          <w:szCs w:val="32"/>
        </w:rPr>
        <w:t>9</w:t>
      </w:r>
      <w:r w:rsidRPr="00F209D1">
        <w:rPr>
          <w:rFonts w:ascii="仿宋" w:eastAsia="仿宋" w:hAnsi="仿宋" w:hint="eastAsia"/>
          <w:b/>
          <w:sz w:val="32"/>
          <w:szCs w:val="32"/>
        </w:rPr>
        <w:t>全国高尔夫球锦标赛代表资格协议</w:t>
      </w:r>
      <w:bookmarkEnd w:id="0"/>
    </w:p>
    <w:p w:rsidR="0001635D" w:rsidRPr="00F209D1" w:rsidRDefault="0001635D" w:rsidP="0001635D">
      <w:pPr>
        <w:jc w:val="center"/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3"/>
        <w:gridCol w:w="1050"/>
        <w:gridCol w:w="1393"/>
        <w:gridCol w:w="287"/>
        <w:gridCol w:w="2100"/>
        <w:gridCol w:w="2172"/>
      </w:tblGrid>
      <w:tr w:rsidR="0001635D" w:rsidRPr="00F209D1" w:rsidTr="00803069">
        <w:trPr>
          <w:cantSplit/>
          <w:trHeight w:val="918"/>
          <w:jc w:val="center"/>
        </w:trPr>
        <w:tc>
          <w:tcPr>
            <w:tcW w:w="6753" w:type="dxa"/>
            <w:gridSpan w:val="5"/>
            <w:vAlign w:val="center"/>
          </w:tcPr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代表单位名称：</w:t>
            </w:r>
          </w:p>
        </w:tc>
        <w:tc>
          <w:tcPr>
            <w:tcW w:w="2172" w:type="dxa"/>
            <w:vMerge w:val="restart"/>
            <w:vAlign w:val="center"/>
          </w:tcPr>
          <w:p w:rsidR="0001635D" w:rsidRPr="00F209D1" w:rsidRDefault="0001635D" w:rsidP="00803069">
            <w:pPr>
              <w:pStyle w:val="ad"/>
              <w:spacing w:line="48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F209D1">
              <w:rPr>
                <w:rFonts w:hAnsi="宋体" w:cs="宋体" w:hint="eastAsia"/>
                <w:sz w:val="24"/>
                <w:szCs w:val="24"/>
              </w:rPr>
              <w:t>运动员近期二寸</w:t>
            </w:r>
          </w:p>
          <w:p w:rsidR="0001635D" w:rsidRPr="00F209D1" w:rsidRDefault="0001635D" w:rsidP="00803069">
            <w:pPr>
              <w:pStyle w:val="ad"/>
              <w:spacing w:line="48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F209D1">
              <w:rPr>
                <w:rFonts w:hAnsi="宋体" w:cs="宋体" w:hint="eastAsia"/>
                <w:sz w:val="24"/>
                <w:szCs w:val="24"/>
              </w:rPr>
              <w:t>彩色照片</w:t>
            </w:r>
          </w:p>
        </w:tc>
      </w:tr>
      <w:tr w:rsidR="0001635D" w:rsidRPr="00F209D1" w:rsidTr="00803069">
        <w:trPr>
          <w:cantSplit/>
          <w:trHeight w:val="932"/>
          <w:jc w:val="center"/>
        </w:trPr>
        <w:tc>
          <w:tcPr>
            <w:tcW w:w="6753" w:type="dxa"/>
            <w:gridSpan w:val="5"/>
            <w:vAlign w:val="center"/>
          </w:tcPr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运动员姓名：</w:t>
            </w:r>
          </w:p>
        </w:tc>
        <w:tc>
          <w:tcPr>
            <w:tcW w:w="2172" w:type="dxa"/>
            <w:vMerge/>
            <w:vAlign w:val="center"/>
          </w:tcPr>
          <w:p w:rsidR="0001635D" w:rsidRPr="00F209D1" w:rsidRDefault="0001635D" w:rsidP="00803069">
            <w:pPr>
              <w:pStyle w:val="ad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01635D" w:rsidRPr="00F209D1" w:rsidTr="00803069">
        <w:trPr>
          <w:trHeight w:hRule="exact" w:val="937"/>
          <w:jc w:val="center"/>
        </w:trPr>
        <w:tc>
          <w:tcPr>
            <w:tcW w:w="1923" w:type="dxa"/>
            <w:vAlign w:val="center"/>
          </w:tcPr>
          <w:p w:rsidR="0001635D" w:rsidRPr="00F209D1" w:rsidRDefault="0001635D" w:rsidP="00803069">
            <w:pPr>
              <w:pStyle w:val="ad"/>
              <w:jc w:val="center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性　别</w:t>
            </w:r>
          </w:p>
        </w:tc>
        <w:tc>
          <w:tcPr>
            <w:tcW w:w="1050" w:type="dxa"/>
            <w:vAlign w:val="center"/>
          </w:tcPr>
          <w:p w:rsidR="0001635D" w:rsidRPr="00F209D1" w:rsidRDefault="0001635D" w:rsidP="00803069">
            <w:pPr>
              <w:pStyle w:val="ad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1635D" w:rsidRPr="00F209D1" w:rsidRDefault="0001635D" w:rsidP="00803069">
            <w:pPr>
              <w:pStyle w:val="ad"/>
              <w:jc w:val="center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出生年月日</w:t>
            </w:r>
          </w:p>
        </w:tc>
        <w:tc>
          <w:tcPr>
            <w:tcW w:w="2100" w:type="dxa"/>
            <w:vAlign w:val="center"/>
          </w:tcPr>
          <w:p w:rsidR="0001635D" w:rsidRPr="00F209D1" w:rsidRDefault="0001635D" w:rsidP="00803069">
            <w:pPr>
              <w:pStyle w:val="ad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</w:tcPr>
          <w:p w:rsidR="0001635D" w:rsidRPr="00F209D1" w:rsidRDefault="0001635D" w:rsidP="00803069">
            <w:pPr>
              <w:pStyle w:val="ad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914"/>
          <w:jc w:val="center"/>
        </w:trPr>
        <w:tc>
          <w:tcPr>
            <w:tcW w:w="1923" w:type="dxa"/>
            <w:vAlign w:val="center"/>
          </w:tcPr>
          <w:p w:rsidR="0001635D" w:rsidRPr="00F209D1" w:rsidRDefault="0001635D" w:rsidP="00803069">
            <w:pPr>
              <w:pStyle w:val="ad"/>
              <w:ind w:firstLineChars="100" w:firstLine="280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7002" w:type="dxa"/>
            <w:gridSpan w:val="5"/>
            <w:vAlign w:val="center"/>
          </w:tcPr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 xml:space="preserve">    </w:t>
            </w:r>
          </w:p>
        </w:tc>
      </w:tr>
      <w:tr w:rsidR="0001635D" w:rsidRPr="00F209D1" w:rsidTr="00803069">
        <w:trPr>
          <w:trHeight w:val="7013"/>
          <w:jc w:val="center"/>
        </w:trPr>
        <w:tc>
          <w:tcPr>
            <w:tcW w:w="4366" w:type="dxa"/>
            <w:gridSpan w:val="3"/>
          </w:tcPr>
          <w:p w:rsidR="0001635D" w:rsidRPr="00F209D1" w:rsidRDefault="0001635D" w:rsidP="00803069">
            <w:pPr>
              <w:pStyle w:val="ad"/>
              <w:spacing w:before="100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代表单位法人代表或被授权人签字和单位盖章</w:t>
            </w: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spacing w:after="100"/>
              <w:ind w:right="868"/>
              <w:jc w:val="right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年　   月　   日</w:t>
            </w:r>
          </w:p>
        </w:tc>
        <w:tc>
          <w:tcPr>
            <w:tcW w:w="4559" w:type="dxa"/>
            <w:gridSpan w:val="3"/>
          </w:tcPr>
          <w:p w:rsidR="0001635D" w:rsidRPr="00F209D1" w:rsidRDefault="0001635D" w:rsidP="00803069">
            <w:pPr>
              <w:pStyle w:val="ad"/>
              <w:spacing w:before="100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运动员（年满16周岁的运动员本人或未满16周岁运动员的法定监护人）签字和指纹印</w:t>
            </w: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rPr>
                <w:rFonts w:hAnsi="宋体" w:cs="宋体"/>
                <w:sz w:val="28"/>
                <w:szCs w:val="28"/>
              </w:rPr>
            </w:pPr>
          </w:p>
          <w:p w:rsidR="0001635D" w:rsidRPr="00F209D1" w:rsidRDefault="0001635D" w:rsidP="00803069">
            <w:pPr>
              <w:pStyle w:val="ad"/>
              <w:ind w:right="594"/>
              <w:jc w:val="right"/>
              <w:rPr>
                <w:rFonts w:hAnsi="宋体" w:cs="宋体"/>
                <w:sz w:val="28"/>
                <w:szCs w:val="28"/>
              </w:rPr>
            </w:pPr>
            <w:r w:rsidRPr="00F209D1">
              <w:rPr>
                <w:rFonts w:hAnsi="宋体" w:cs="宋体" w:hint="eastAsia"/>
                <w:sz w:val="28"/>
                <w:szCs w:val="28"/>
              </w:rPr>
              <w:t>年  　 月　   日</w:t>
            </w:r>
          </w:p>
        </w:tc>
      </w:tr>
    </w:tbl>
    <w:p w:rsidR="0001635D" w:rsidRPr="00F209D1" w:rsidRDefault="0001635D" w:rsidP="0001635D">
      <w:pPr>
        <w:pStyle w:val="ad"/>
        <w:jc w:val="right"/>
        <w:rPr>
          <w:rFonts w:hAnsi="宋体" w:cs="宋体"/>
          <w:sz w:val="30"/>
          <w:szCs w:val="30"/>
        </w:rPr>
      </w:pPr>
      <w:r w:rsidRPr="00F209D1">
        <w:rPr>
          <w:rFonts w:hAnsi="宋体" w:cs="宋体" w:hint="eastAsia"/>
          <w:sz w:val="30"/>
          <w:szCs w:val="30"/>
        </w:rPr>
        <w:t>中国高尔夫球协会制（201</w:t>
      </w:r>
      <w:r w:rsidRPr="00F209D1">
        <w:rPr>
          <w:rFonts w:hAnsi="宋体" w:cs="宋体"/>
          <w:sz w:val="30"/>
          <w:szCs w:val="30"/>
        </w:rPr>
        <w:t>9</w:t>
      </w:r>
      <w:r w:rsidRPr="00F209D1">
        <w:rPr>
          <w:rFonts w:hAnsi="宋体" w:cs="宋体" w:hint="eastAsia"/>
          <w:sz w:val="30"/>
          <w:szCs w:val="30"/>
        </w:rPr>
        <w:t>年）</w:t>
      </w:r>
    </w:p>
    <w:p w:rsidR="0001635D" w:rsidRDefault="0001635D" w:rsidP="0001635D">
      <w:pPr>
        <w:pStyle w:val="ad"/>
        <w:jc w:val="left"/>
        <w:rPr>
          <w:rFonts w:hAnsi="宋体" w:cs="宋体"/>
          <w:sz w:val="28"/>
          <w:szCs w:val="28"/>
        </w:rPr>
      </w:pPr>
      <w:r w:rsidRPr="00F209D1">
        <w:rPr>
          <w:rFonts w:hAnsi="宋体" w:cs="宋体" w:hint="eastAsia"/>
          <w:sz w:val="28"/>
          <w:szCs w:val="28"/>
        </w:rPr>
        <w:t>注：本代表资格协议的适用对象为2</w:t>
      </w:r>
      <w:r w:rsidRPr="00F209D1">
        <w:rPr>
          <w:rFonts w:hAnsi="宋体" w:cs="宋体"/>
          <w:sz w:val="28"/>
          <w:szCs w:val="28"/>
        </w:rPr>
        <w:t>019</w:t>
      </w:r>
      <w:r w:rsidRPr="00F209D1">
        <w:rPr>
          <w:rFonts w:hAnsi="宋体" w:cs="宋体" w:hint="eastAsia"/>
          <w:sz w:val="28"/>
          <w:szCs w:val="28"/>
        </w:rPr>
        <w:t>年没有有效注册的运动员，且只对2</w:t>
      </w:r>
      <w:r w:rsidRPr="00F209D1">
        <w:rPr>
          <w:rFonts w:hAnsi="宋体" w:cs="宋体"/>
          <w:sz w:val="28"/>
          <w:szCs w:val="28"/>
        </w:rPr>
        <w:t>019</w:t>
      </w:r>
      <w:r w:rsidRPr="00F209D1">
        <w:rPr>
          <w:rFonts w:hAnsi="宋体" w:cs="宋体" w:hint="eastAsia"/>
          <w:sz w:val="28"/>
          <w:szCs w:val="28"/>
        </w:rPr>
        <w:t>全国高尔夫球锦标赛有效。</w:t>
      </w:r>
    </w:p>
    <w:p w:rsidR="004F3522" w:rsidRPr="00F209D1" w:rsidRDefault="004F3522" w:rsidP="0001635D">
      <w:pPr>
        <w:pStyle w:val="ad"/>
        <w:jc w:val="left"/>
        <w:rPr>
          <w:rFonts w:hAnsi="宋体" w:cs="宋体"/>
          <w:sz w:val="28"/>
          <w:szCs w:val="28"/>
        </w:rPr>
      </w:pPr>
    </w:p>
    <w:sectPr w:rsidR="004F3522" w:rsidRPr="00F209D1" w:rsidSect="009D49BC">
      <w:pgSz w:w="11906" w:h="16838"/>
      <w:pgMar w:top="993" w:right="1466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206" w:rsidRDefault="00185206" w:rsidP="00BB4409">
      <w:r>
        <w:separator/>
      </w:r>
    </w:p>
  </w:endnote>
  <w:endnote w:type="continuationSeparator" w:id="0">
    <w:p w:rsidR="00185206" w:rsidRDefault="00185206" w:rsidP="00BB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206" w:rsidRDefault="00185206" w:rsidP="00BB4409">
      <w:r>
        <w:separator/>
      </w:r>
    </w:p>
  </w:footnote>
  <w:footnote w:type="continuationSeparator" w:id="0">
    <w:p w:rsidR="00185206" w:rsidRDefault="00185206" w:rsidP="00BB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0D4E09"/>
    <w:multiLevelType w:val="hybridMultilevel"/>
    <w:tmpl w:val="E40C2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150FC6"/>
    <w:multiLevelType w:val="multilevel"/>
    <w:tmpl w:val="4FD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0066C"/>
    <w:multiLevelType w:val="hybridMultilevel"/>
    <w:tmpl w:val="E9F4C6EE"/>
    <w:lvl w:ilvl="0" w:tplc="637AA37A">
      <w:start w:val="1"/>
      <w:numFmt w:val="japaneseCounting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2D7651A"/>
    <w:multiLevelType w:val="multilevel"/>
    <w:tmpl w:val="BEE4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91B"/>
    <w:rsid w:val="00004F5C"/>
    <w:rsid w:val="00007373"/>
    <w:rsid w:val="000076C4"/>
    <w:rsid w:val="00007C2E"/>
    <w:rsid w:val="00011D99"/>
    <w:rsid w:val="00012D22"/>
    <w:rsid w:val="000131A6"/>
    <w:rsid w:val="00013B45"/>
    <w:rsid w:val="00015FAC"/>
    <w:rsid w:val="0001635D"/>
    <w:rsid w:val="000204BD"/>
    <w:rsid w:val="00021A3A"/>
    <w:rsid w:val="00023251"/>
    <w:rsid w:val="00027961"/>
    <w:rsid w:val="00030D15"/>
    <w:rsid w:val="000359DA"/>
    <w:rsid w:val="00036BB8"/>
    <w:rsid w:val="000466DC"/>
    <w:rsid w:val="00057B3D"/>
    <w:rsid w:val="00062C98"/>
    <w:rsid w:val="00080C00"/>
    <w:rsid w:val="00081853"/>
    <w:rsid w:val="000974B0"/>
    <w:rsid w:val="000B3FAF"/>
    <w:rsid w:val="000B4A2D"/>
    <w:rsid w:val="000C2C2C"/>
    <w:rsid w:val="000D611C"/>
    <w:rsid w:val="000D66BB"/>
    <w:rsid w:val="000E0F0F"/>
    <w:rsid w:val="000E2594"/>
    <w:rsid w:val="000E2F61"/>
    <w:rsid w:val="000E49DF"/>
    <w:rsid w:val="000E5418"/>
    <w:rsid w:val="000F4918"/>
    <w:rsid w:val="00111601"/>
    <w:rsid w:val="00112616"/>
    <w:rsid w:val="00113215"/>
    <w:rsid w:val="00115B54"/>
    <w:rsid w:val="00116246"/>
    <w:rsid w:val="001165CA"/>
    <w:rsid w:val="001166CB"/>
    <w:rsid w:val="001171FB"/>
    <w:rsid w:val="00120940"/>
    <w:rsid w:val="00124431"/>
    <w:rsid w:val="00125560"/>
    <w:rsid w:val="00127B38"/>
    <w:rsid w:val="001359E9"/>
    <w:rsid w:val="00141831"/>
    <w:rsid w:val="0014184F"/>
    <w:rsid w:val="00141AF2"/>
    <w:rsid w:val="0014286A"/>
    <w:rsid w:val="00147E5B"/>
    <w:rsid w:val="00152034"/>
    <w:rsid w:val="001542E3"/>
    <w:rsid w:val="00155D3A"/>
    <w:rsid w:val="001567CA"/>
    <w:rsid w:val="00161964"/>
    <w:rsid w:val="00161EAB"/>
    <w:rsid w:val="00162341"/>
    <w:rsid w:val="00164D70"/>
    <w:rsid w:val="00165D5F"/>
    <w:rsid w:val="001663B0"/>
    <w:rsid w:val="00167614"/>
    <w:rsid w:val="0017056A"/>
    <w:rsid w:val="0017242C"/>
    <w:rsid w:val="00172A27"/>
    <w:rsid w:val="001819FB"/>
    <w:rsid w:val="0018469A"/>
    <w:rsid w:val="00185206"/>
    <w:rsid w:val="00185FF9"/>
    <w:rsid w:val="001862BF"/>
    <w:rsid w:val="001879C7"/>
    <w:rsid w:val="00190927"/>
    <w:rsid w:val="00195581"/>
    <w:rsid w:val="001A6C2E"/>
    <w:rsid w:val="001A79C6"/>
    <w:rsid w:val="001B0406"/>
    <w:rsid w:val="001B0603"/>
    <w:rsid w:val="001B1817"/>
    <w:rsid w:val="001B1A63"/>
    <w:rsid w:val="001C13D1"/>
    <w:rsid w:val="001C3F8B"/>
    <w:rsid w:val="001D08B6"/>
    <w:rsid w:val="001D0AD9"/>
    <w:rsid w:val="001D38CC"/>
    <w:rsid w:val="001D50E6"/>
    <w:rsid w:val="001E386E"/>
    <w:rsid w:val="001E7C15"/>
    <w:rsid w:val="002017CA"/>
    <w:rsid w:val="002052C1"/>
    <w:rsid w:val="002127E5"/>
    <w:rsid w:val="00212B8D"/>
    <w:rsid w:val="0021403F"/>
    <w:rsid w:val="002176B1"/>
    <w:rsid w:val="00226E21"/>
    <w:rsid w:val="00227EB9"/>
    <w:rsid w:val="00234B79"/>
    <w:rsid w:val="00236385"/>
    <w:rsid w:val="002373AF"/>
    <w:rsid w:val="002403B2"/>
    <w:rsid w:val="002408C8"/>
    <w:rsid w:val="002408E3"/>
    <w:rsid w:val="00240BA0"/>
    <w:rsid w:val="002410DA"/>
    <w:rsid w:val="002479AB"/>
    <w:rsid w:val="0025148A"/>
    <w:rsid w:val="002566E2"/>
    <w:rsid w:val="00257DC4"/>
    <w:rsid w:val="002602FF"/>
    <w:rsid w:val="00263CA5"/>
    <w:rsid w:val="002646CB"/>
    <w:rsid w:val="002719D0"/>
    <w:rsid w:val="00271CE6"/>
    <w:rsid w:val="00274891"/>
    <w:rsid w:val="00280694"/>
    <w:rsid w:val="00286349"/>
    <w:rsid w:val="002A28A1"/>
    <w:rsid w:val="002A7F7B"/>
    <w:rsid w:val="002A7FB7"/>
    <w:rsid w:val="002B0B43"/>
    <w:rsid w:val="002B0F98"/>
    <w:rsid w:val="002B5820"/>
    <w:rsid w:val="002B7244"/>
    <w:rsid w:val="002B7F6C"/>
    <w:rsid w:val="002C1AC8"/>
    <w:rsid w:val="002C1E4B"/>
    <w:rsid w:val="002C3853"/>
    <w:rsid w:val="002C3D69"/>
    <w:rsid w:val="002C6CC8"/>
    <w:rsid w:val="002E14B5"/>
    <w:rsid w:val="002E2389"/>
    <w:rsid w:val="002F11FF"/>
    <w:rsid w:val="002F22AA"/>
    <w:rsid w:val="002F2363"/>
    <w:rsid w:val="002F3C2A"/>
    <w:rsid w:val="00301F7D"/>
    <w:rsid w:val="00303268"/>
    <w:rsid w:val="003241C5"/>
    <w:rsid w:val="0033128C"/>
    <w:rsid w:val="00331797"/>
    <w:rsid w:val="003344CD"/>
    <w:rsid w:val="003408B6"/>
    <w:rsid w:val="0034133D"/>
    <w:rsid w:val="0034306C"/>
    <w:rsid w:val="003449F4"/>
    <w:rsid w:val="00351BE4"/>
    <w:rsid w:val="003536AC"/>
    <w:rsid w:val="0035441E"/>
    <w:rsid w:val="00364959"/>
    <w:rsid w:val="0037071E"/>
    <w:rsid w:val="003716CA"/>
    <w:rsid w:val="00373CDF"/>
    <w:rsid w:val="0037489B"/>
    <w:rsid w:val="00376F6D"/>
    <w:rsid w:val="0037733F"/>
    <w:rsid w:val="00377F3F"/>
    <w:rsid w:val="003814EC"/>
    <w:rsid w:val="00381881"/>
    <w:rsid w:val="00384159"/>
    <w:rsid w:val="00391442"/>
    <w:rsid w:val="00391A1D"/>
    <w:rsid w:val="00391DC6"/>
    <w:rsid w:val="00393C79"/>
    <w:rsid w:val="003942D6"/>
    <w:rsid w:val="00394CEA"/>
    <w:rsid w:val="003B3CD9"/>
    <w:rsid w:val="003B47F0"/>
    <w:rsid w:val="003C571C"/>
    <w:rsid w:val="003C6BE9"/>
    <w:rsid w:val="003D1747"/>
    <w:rsid w:val="003D4CCE"/>
    <w:rsid w:val="003D5230"/>
    <w:rsid w:val="003D79B5"/>
    <w:rsid w:val="003E3CEA"/>
    <w:rsid w:val="003E42BC"/>
    <w:rsid w:val="003E6418"/>
    <w:rsid w:val="003E7533"/>
    <w:rsid w:val="003F0F0F"/>
    <w:rsid w:val="0040074E"/>
    <w:rsid w:val="0040674D"/>
    <w:rsid w:val="00410ABE"/>
    <w:rsid w:val="004175FE"/>
    <w:rsid w:val="00420EB9"/>
    <w:rsid w:val="004210E7"/>
    <w:rsid w:val="00422FAB"/>
    <w:rsid w:val="00432E4C"/>
    <w:rsid w:val="0044752B"/>
    <w:rsid w:val="00454AEC"/>
    <w:rsid w:val="00454B22"/>
    <w:rsid w:val="0046158C"/>
    <w:rsid w:val="0046178A"/>
    <w:rsid w:val="004767BC"/>
    <w:rsid w:val="004774E9"/>
    <w:rsid w:val="0048078D"/>
    <w:rsid w:val="00482E7D"/>
    <w:rsid w:val="00485F85"/>
    <w:rsid w:val="00496173"/>
    <w:rsid w:val="004A457B"/>
    <w:rsid w:val="004B040D"/>
    <w:rsid w:val="004C0DBC"/>
    <w:rsid w:val="004C28FA"/>
    <w:rsid w:val="004C41CB"/>
    <w:rsid w:val="004C46B6"/>
    <w:rsid w:val="004C4D32"/>
    <w:rsid w:val="004D0487"/>
    <w:rsid w:val="004D30AE"/>
    <w:rsid w:val="004D5A27"/>
    <w:rsid w:val="004E2902"/>
    <w:rsid w:val="004F29D9"/>
    <w:rsid w:val="004F3522"/>
    <w:rsid w:val="004F5119"/>
    <w:rsid w:val="004F6397"/>
    <w:rsid w:val="004F7C37"/>
    <w:rsid w:val="005009AA"/>
    <w:rsid w:val="00501C4F"/>
    <w:rsid w:val="00503279"/>
    <w:rsid w:val="0051146F"/>
    <w:rsid w:val="005121CD"/>
    <w:rsid w:val="0051538A"/>
    <w:rsid w:val="00515D8A"/>
    <w:rsid w:val="00516101"/>
    <w:rsid w:val="00516E99"/>
    <w:rsid w:val="005309D0"/>
    <w:rsid w:val="00533AE6"/>
    <w:rsid w:val="00536783"/>
    <w:rsid w:val="00540F97"/>
    <w:rsid w:val="005418E2"/>
    <w:rsid w:val="00541931"/>
    <w:rsid w:val="00543E94"/>
    <w:rsid w:val="00547611"/>
    <w:rsid w:val="005608AF"/>
    <w:rsid w:val="005613E3"/>
    <w:rsid w:val="00564D0D"/>
    <w:rsid w:val="00576BBB"/>
    <w:rsid w:val="00583DBE"/>
    <w:rsid w:val="00590BA8"/>
    <w:rsid w:val="00591032"/>
    <w:rsid w:val="0059173B"/>
    <w:rsid w:val="0059330A"/>
    <w:rsid w:val="00594C45"/>
    <w:rsid w:val="005A021A"/>
    <w:rsid w:val="005A0AAC"/>
    <w:rsid w:val="005A30A7"/>
    <w:rsid w:val="005A39BE"/>
    <w:rsid w:val="005A3F26"/>
    <w:rsid w:val="005A5F35"/>
    <w:rsid w:val="005B0FA5"/>
    <w:rsid w:val="005B18BE"/>
    <w:rsid w:val="005B1E58"/>
    <w:rsid w:val="005B6F06"/>
    <w:rsid w:val="005C0E4C"/>
    <w:rsid w:val="005D2EE3"/>
    <w:rsid w:val="005D5737"/>
    <w:rsid w:val="005E3794"/>
    <w:rsid w:val="005E7B7C"/>
    <w:rsid w:val="005F3CE9"/>
    <w:rsid w:val="005F5194"/>
    <w:rsid w:val="005F564D"/>
    <w:rsid w:val="005F7120"/>
    <w:rsid w:val="00604EF8"/>
    <w:rsid w:val="00605D7E"/>
    <w:rsid w:val="00607147"/>
    <w:rsid w:val="006153AB"/>
    <w:rsid w:val="0061641A"/>
    <w:rsid w:val="006223B4"/>
    <w:rsid w:val="00622C69"/>
    <w:rsid w:val="00624D24"/>
    <w:rsid w:val="00625EC0"/>
    <w:rsid w:val="0063211D"/>
    <w:rsid w:val="006323EA"/>
    <w:rsid w:val="00633EC4"/>
    <w:rsid w:val="00635765"/>
    <w:rsid w:val="006358F4"/>
    <w:rsid w:val="00644CC4"/>
    <w:rsid w:val="006477E5"/>
    <w:rsid w:val="00651A43"/>
    <w:rsid w:val="0065287D"/>
    <w:rsid w:val="00654857"/>
    <w:rsid w:val="00655269"/>
    <w:rsid w:val="00655DF4"/>
    <w:rsid w:val="006638D7"/>
    <w:rsid w:val="00664763"/>
    <w:rsid w:val="00674190"/>
    <w:rsid w:val="0067479F"/>
    <w:rsid w:val="0067588F"/>
    <w:rsid w:val="00677681"/>
    <w:rsid w:val="006818B7"/>
    <w:rsid w:val="00684D46"/>
    <w:rsid w:val="00693F3E"/>
    <w:rsid w:val="006A03F1"/>
    <w:rsid w:val="006A152A"/>
    <w:rsid w:val="006A47E3"/>
    <w:rsid w:val="006B176A"/>
    <w:rsid w:val="006B4556"/>
    <w:rsid w:val="006B5886"/>
    <w:rsid w:val="006C3575"/>
    <w:rsid w:val="006D61F9"/>
    <w:rsid w:val="006D6B36"/>
    <w:rsid w:val="006E090E"/>
    <w:rsid w:val="006E2B5C"/>
    <w:rsid w:val="006E6E3B"/>
    <w:rsid w:val="006E6EB6"/>
    <w:rsid w:val="006F1D7B"/>
    <w:rsid w:val="006F4D8F"/>
    <w:rsid w:val="006F571D"/>
    <w:rsid w:val="00703070"/>
    <w:rsid w:val="00717CFC"/>
    <w:rsid w:val="00720490"/>
    <w:rsid w:val="00723C0E"/>
    <w:rsid w:val="00723D8E"/>
    <w:rsid w:val="0072722B"/>
    <w:rsid w:val="00730FC1"/>
    <w:rsid w:val="007358D8"/>
    <w:rsid w:val="0075140E"/>
    <w:rsid w:val="007605BF"/>
    <w:rsid w:val="00762F6D"/>
    <w:rsid w:val="007657C1"/>
    <w:rsid w:val="00767594"/>
    <w:rsid w:val="00767FFC"/>
    <w:rsid w:val="00782026"/>
    <w:rsid w:val="00782A78"/>
    <w:rsid w:val="007832CD"/>
    <w:rsid w:val="0078709A"/>
    <w:rsid w:val="00787F11"/>
    <w:rsid w:val="00791009"/>
    <w:rsid w:val="00793959"/>
    <w:rsid w:val="00794090"/>
    <w:rsid w:val="00795D87"/>
    <w:rsid w:val="007A03D9"/>
    <w:rsid w:val="007A14E5"/>
    <w:rsid w:val="007A64C1"/>
    <w:rsid w:val="007B2D5D"/>
    <w:rsid w:val="007C00B3"/>
    <w:rsid w:val="007C1046"/>
    <w:rsid w:val="007C1C65"/>
    <w:rsid w:val="007C4881"/>
    <w:rsid w:val="007E45E1"/>
    <w:rsid w:val="007F6C6B"/>
    <w:rsid w:val="007F7D8D"/>
    <w:rsid w:val="007F7EF5"/>
    <w:rsid w:val="008009A1"/>
    <w:rsid w:val="00802B7C"/>
    <w:rsid w:val="00806E8A"/>
    <w:rsid w:val="00814BB9"/>
    <w:rsid w:val="00824E08"/>
    <w:rsid w:val="00830367"/>
    <w:rsid w:val="008305FB"/>
    <w:rsid w:val="00830A0E"/>
    <w:rsid w:val="00833886"/>
    <w:rsid w:val="008339DC"/>
    <w:rsid w:val="00836DD3"/>
    <w:rsid w:val="008373E5"/>
    <w:rsid w:val="00847BE3"/>
    <w:rsid w:val="0085335C"/>
    <w:rsid w:val="00854C2E"/>
    <w:rsid w:val="00857701"/>
    <w:rsid w:val="00857819"/>
    <w:rsid w:val="008608C4"/>
    <w:rsid w:val="00873BDF"/>
    <w:rsid w:val="0087576D"/>
    <w:rsid w:val="00876996"/>
    <w:rsid w:val="008775B6"/>
    <w:rsid w:val="00885F36"/>
    <w:rsid w:val="00885FDB"/>
    <w:rsid w:val="008915AE"/>
    <w:rsid w:val="00894AC4"/>
    <w:rsid w:val="008A5C5C"/>
    <w:rsid w:val="008C42DE"/>
    <w:rsid w:val="008C445A"/>
    <w:rsid w:val="008C4535"/>
    <w:rsid w:val="008C495D"/>
    <w:rsid w:val="008C6528"/>
    <w:rsid w:val="008C6E63"/>
    <w:rsid w:val="008D63A8"/>
    <w:rsid w:val="008D7177"/>
    <w:rsid w:val="008E286C"/>
    <w:rsid w:val="008E5879"/>
    <w:rsid w:val="00901BC4"/>
    <w:rsid w:val="0091013D"/>
    <w:rsid w:val="0091173D"/>
    <w:rsid w:val="00913755"/>
    <w:rsid w:val="009140F1"/>
    <w:rsid w:val="009149DE"/>
    <w:rsid w:val="00924DAB"/>
    <w:rsid w:val="00926B6C"/>
    <w:rsid w:val="0093038B"/>
    <w:rsid w:val="00935DA5"/>
    <w:rsid w:val="00936878"/>
    <w:rsid w:val="009438EC"/>
    <w:rsid w:val="0095196F"/>
    <w:rsid w:val="0096196F"/>
    <w:rsid w:val="00965A58"/>
    <w:rsid w:val="00966E81"/>
    <w:rsid w:val="009742AD"/>
    <w:rsid w:val="00974A93"/>
    <w:rsid w:val="00974FBB"/>
    <w:rsid w:val="00975023"/>
    <w:rsid w:val="00975508"/>
    <w:rsid w:val="00975A5D"/>
    <w:rsid w:val="0097667B"/>
    <w:rsid w:val="00980F73"/>
    <w:rsid w:val="00982A68"/>
    <w:rsid w:val="00986E82"/>
    <w:rsid w:val="009944E0"/>
    <w:rsid w:val="009A4C7B"/>
    <w:rsid w:val="009A4CF2"/>
    <w:rsid w:val="009A6BB6"/>
    <w:rsid w:val="009B45EF"/>
    <w:rsid w:val="009B71B0"/>
    <w:rsid w:val="009D49BC"/>
    <w:rsid w:val="009E3056"/>
    <w:rsid w:val="009F768C"/>
    <w:rsid w:val="00A03A2A"/>
    <w:rsid w:val="00A064AB"/>
    <w:rsid w:val="00A11C1A"/>
    <w:rsid w:val="00A156B4"/>
    <w:rsid w:val="00A15A80"/>
    <w:rsid w:val="00A1643D"/>
    <w:rsid w:val="00A17112"/>
    <w:rsid w:val="00A20019"/>
    <w:rsid w:val="00A2189B"/>
    <w:rsid w:val="00A2361C"/>
    <w:rsid w:val="00A25066"/>
    <w:rsid w:val="00A31378"/>
    <w:rsid w:val="00A314C1"/>
    <w:rsid w:val="00A326C4"/>
    <w:rsid w:val="00A35D9D"/>
    <w:rsid w:val="00A45585"/>
    <w:rsid w:val="00A46966"/>
    <w:rsid w:val="00A531B2"/>
    <w:rsid w:val="00A57113"/>
    <w:rsid w:val="00A613F6"/>
    <w:rsid w:val="00A64FB6"/>
    <w:rsid w:val="00A84800"/>
    <w:rsid w:val="00A92706"/>
    <w:rsid w:val="00A97113"/>
    <w:rsid w:val="00AB198E"/>
    <w:rsid w:val="00AB5757"/>
    <w:rsid w:val="00AB68D0"/>
    <w:rsid w:val="00AB7E9E"/>
    <w:rsid w:val="00AC271D"/>
    <w:rsid w:val="00AC459C"/>
    <w:rsid w:val="00AC4D37"/>
    <w:rsid w:val="00AD500C"/>
    <w:rsid w:val="00AE41C8"/>
    <w:rsid w:val="00AE58A3"/>
    <w:rsid w:val="00AF0B2F"/>
    <w:rsid w:val="00B0079D"/>
    <w:rsid w:val="00B0186A"/>
    <w:rsid w:val="00B01BB6"/>
    <w:rsid w:val="00B03DB5"/>
    <w:rsid w:val="00B0452F"/>
    <w:rsid w:val="00B05A05"/>
    <w:rsid w:val="00B06BFC"/>
    <w:rsid w:val="00B124CF"/>
    <w:rsid w:val="00B12BC2"/>
    <w:rsid w:val="00B12F92"/>
    <w:rsid w:val="00B1652D"/>
    <w:rsid w:val="00B2049D"/>
    <w:rsid w:val="00B23AFE"/>
    <w:rsid w:val="00B33522"/>
    <w:rsid w:val="00B349E2"/>
    <w:rsid w:val="00B35DBC"/>
    <w:rsid w:val="00B36C44"/>
    <w:rsid w:val="00B420C0"/>
    <w:rsid w:val="00B43C3E"/>
    <w:rsid w:val="00B51AFD"/>
    <w:rsid w:val="00B52E04"/>
    <w:rsid w:val="00B54247"/>
    <w:rsid w:val="00B578E8"/>
    <w:rsid w:val="00B60B48"/>
    <w:rsid w:val="00B60CFF"/>
    <w:rsid w:val="00B6495D"/>
    <w:rsid w:val="00B64B9A"/>
    <w:rsid w:val="00B65320"/>
    <w:rsid w:val="00B6689B"/>
    <w:rsid w:val="00B712CC"/>
    <w:rsid w:val="00B7216F"/>
    <w:rsid w:val="00B72E29"/>
    <w:rsid w:val="00B75AE0"/>
    <w:rsid w:val="00B77771"/>
    <w:rsid w:val="00B817EA"/>
    <w:rsid w:val="00B82F0E"/>
    <w:rsid w:val="00B83FB3"/>
    <w:rsid w:val="00B84F48"/>
    <w:rsid w:val="00BA30EE"/>
    <w:rsid w:val="00BA5841"/>
    <w:rsid w:val="00BA740F"/>
    <w:rsid w:val="00BB0FE5"/>
    <w:rsid w:val="00BB4409"/>
    <w:rsid w:val="00BC002C"/>
    <w:rsid w:val="00BC4361"/>
    <w:rsid w:val="00BC7762"/>
    <w:rsid w:val="00BD0E17"/>
    <w:rsid w:val="00BD1A45"/>
    <w:rsid w:val="00BD4C6A"/>
    <w:rsid w:val="00BE085E"/>
    <w:rsid w:val="00BF05A0"/>
    <w:rsid w:val="00BF584D"/>
    <w:rsid w:val="00BF5F46"/>
    <w:rsid w:val="00C04B23"/>
    <w:rsid w:val="00C168B2"/>
    <w:rsid w:val="00C21033"/>
    <w:rsid w:val="00C217D1"/>
    <w:rsid w:val="00C225A6"/>
    <w:rsid w:val="00C30E45"/>
    <w:rsid w:val="00C375E2"/>
    <w:rsid w:val="00C40D9E"/>
    <w:rsid w:val="00C4139C"/>
    <w:rsid w:val="00C42E65"/>
    <w:rsid w:val="00C4390A"/>
    <w:rsid w:val="00C448AE"/>
    <w:rsid w:val="00C51CFE"/>
    <w:rsid w:val="00C51DCA"/>
    <w:rsid w:val="00C56D71"/>
    <w:rsid w:val="00C60FC2"/>
    <w:rsid w:val="00C61C0A"/>
    <w:rsid w:val="00C63456"/>
    <w:rsid w:val="00C66D98"/>
    <w:rsid w:val="00C70343"/>
    <w:rsid w:val="00C70A0E"/>
    <w:rsid w:val="00C93529"/>
    <w:rsid w:val="00C94CA9"/>
    <w:rsid w:val="00CA651F"/>
    <w:rsid w:val="00CC05DA"/>
    <w:rsid w:val="00CC1EDC"/>
    <w:rsid w:val="00CC28CE"/>
    <w:rsid w:val="00CC4B65"/>
    <w:rsid w:val="00CD4167"/>
    <w:rsid w:val="00CD60C4"/>
    <w:rsid w:val="00CD755D"/>
    <w:rsid w:val="00CE4896"/>
    <w:rsid w:val="00CE64E8"/>
    <w:rsid w:val="00CF2A44"/>
    <w:rsid w:val="00D01953"/>
    <w:rsid w:val="00D07B69"/>
    <w:rsid w:val="00D1043A"/>
    <w:rsid w:val="00D14C05"/>
    <w:rsid w:val="00D21EBD"/>
    <w:rsid w:val="00D226A8"/>
    <w:rsid w:val="00D320DB"/>
    <w:rsid w:val="00D516F9"/>
    <w:rsid w:val="00D55DE1"/>
    <w:rsid w:val="00D61B18"/>
    <w:rsid w:val="00D62372"/>
    <w:rsid w:val="00D625CB"/>
    <w:rsid w:val="00D71B2B"/>
    <w:rsid w:val="00D734E2"/>
    <w:rsid w:val="00D73EDC"/>
    <w:rsid w:val="00D76D13"/>
    <w:rsid w:val="00D80656"/>
    <w:rsid w:val="00D81650"/>
    <w:rsid w:val="00D84AA7"/>
    <w:rsid w:val="00D84EDE"/>
    <w:rsid w:val="00D851EC"/>
    <w:rsid w:val="00D90EA4"/>
    <w:rsid w:val="00D9362B"/>
    <w:rsid w:val="00D9381E"/>
    <w:rsid w:val="00DA4735"/>
    <w:rsid w:val="00DA6E39"/>
    <w:rsid w:val="00DA70A0"/>
    <w:rsid w:val="00DB1F1E"/>
    <w:rsid w:val="00DC6B15"/>
    <w:rsid w:val="00DD0402"/>
    <w:rsid w:val="00DD1D09"/>
    <w:rsid w:val="00DD5867"/>
    <w:rsid w:val="00DD605E"/>
    <w:rsid w:val="00DE0B80"/>
    <w:rsid w:val="00DE1BE3"/>
    <w:rsid w:val="00DE1F5A"/>
    <w:rsid w:val="00DE3048"/>
    <w:rsid w:val="00DE4868"/>
    <w:rsid w:val="00DF136F"/>
    <w:rsid w:val="00DF140B"/>
    <w:rsid w:val="00DF440E"/>
    <w:rsid w:val="00E00B7D"/>
    <w:rsid w:val="00E00D8A"/>
    <w:rsid w:val="00E01A33"/>
    <w:rsid w:val="00E03C39"/>
    <w:rsid w:val="00E05B49"/>
    <w:rsid w:val="00E07061"/>
    <w:rsid w:val="00E14C40"/>
    <w:rsid w:val="00E20C9F"/>
    <w:rsid w:val="00E264AC"/>
    <w:rsid w:val="00E32B9A"/>
    <w:rsid w:val="00E3513A"/>
    <w:rsid w:val="00E41067"/>
    <w:rsid w:val="00E41443"/>
    <w:rsid w:val="00E42065"/>
    <w:rsid w:val="00E435D0"/>
    <w:rsid w:val="00E6206D"/>
    <w:rsid w:val="00E625A1"/>
    <w:rsid w:val="00E661B5"/>
    <w:rsid w:val="00E742C6"/>
    <w:rsid w:val="00E76BDA"/>
    <w:rsid w:val="00E84C9D"/>
    <w:rsid w:val="00E84CE5"/>
    <w:rsid w:val="00E86B50"/>
    <w:rsid w:val="00E878B7"/>
    <w:rsid w:val="00E90168"/>
    <w:rsid w:val="00E96477"/>
    <w:rsid w:val="00E97508"/>
    <w:rsid w:val="00EA25C7"/>
    <w:rsid w:val="00EA32D7"/>
    <w:rsid w:val="00EA3354"/>
    <w:rsid w:val="00EA6AB0"/>
    <w:rsid w:val="00EB0CBD"/>
    <w:rsid w:val="00EB5B4E"/>
    <w:rsid w:val="00EC0586"/>
    <w:rsid w:val="00EC6E90"/>
    <w:rsid w:val="00EC7D3C"/>
    <w:rsid w:val="00ED1984"/>
    <w:rsid w:val="00ED3069"/>
    <w:rsid w:val="00ED5A58"/>
    <w:rsid w:val="00EE0A65"/>
    <w:rsid w:val="00EE46BF"/>
    <w:rsid w:val="00EE527D"/>
    <w:rsid w:val="00EE5A70"/>
    <w:rsid w:val="00EE5F81"/>
    <w:rsid w:val="00EE64E1"/>
    <w:rsid w:val="00EE6ACD"/>
    <w:rsid w:val="00EF6BC6"/>
    <w:rsid w:val="00EF7766"/>
    <w:rsid w:val="00F028A1"/>
    <w:rsid w:val="00F14EAD"/>
    <w:rsid w:val="00F16D82"/>
    <w:rsid w:val="00F209D1"/>
    <w:rsid w:val="00F21588"/>
    <w:rsid w:val="00F21D9A"/>
    <w:rsid w:val="00F35714"/>
    <w:rsid w:val="00F35BB1"/>
    <w:rsid w:val="00F37D98"/>
    <w:rsid w:val="00F405AE"/>
    <w:rsid w:val="00F425E0"/>
    <w:rsid w:val="00F440E5"/>
    <w:rsid w:val="00F54CA3"/>
    <w:rsid w:val="00F624AD"/>
    <w:rsid w:val="00F74BD5"/>
    <w:rsid w:val="00F7519F"/>
    <w:rsid w:val="00F9232F"/>
    <w:rsid w:val="00F92FD3"/>
    <w:rsid w:val="00FA02A9"/>
    <w:rsid w:val="00FA427A"/>
    <w:rsid w:val="00FB0F4B"/>
    <w:rsid w:val="00FB42CB"/>
    <w:rsid w:val="00FC2AF6"/>
    <w:rsid w:val="00FC3664"/>
    <w:rsid w:val="00FC6DE3"/>
    <w:rsid w:val="00FC722E"/>
    <w:rsid w:val="00FD6D58"/>
    <w:rsid w:val="00FD7F93"/>
    <w:rsid w:val="00FE0164"/>
    <w:rsid w:val="00FE05A8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BB1A7"/>
  <w15:docId w15:val="{226F0092-B04B-4691-9659-2B9652B5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974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974B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974B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165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974B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a3">
    <w:name w:val="页眉 字符"/>
    <w:basedOn w:val="a0"/>
    <w:link w:val="a4"/>
    <w:rsid w:val="000974B0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sid w:val="000974B0"/>
    <w:rPr>
      <w:kern w:val="2"/>
      <w:sz w:val="18"/>
      <w:szCs w:val="18"/>
    </w:rPr>
  </w:style>
  <w:style w:type="character" w:styleId="a7">
    <w:name w:val="Hyperlink"/>
    <w:basedOn w:val="a0"/>
    <w:rsid w:val="000974B0"/>
    <w:rPr>
      <w:strike w:val="0"/>
      <w:dstrike w:val="0"/>
      <w:color w:val="000000"/>
      <w:u w:val="none"/>
    </w:rPr>
  </w:style>
  <w:style w:type="paragraph" w:customStyle="1" w:styleId="Char">
    <w:name w:val="Char"/>
    <w:basedOn w:val="a"/>
    <w:rsid w:val="000974B0"/>
    <w:rPr>
      <w:rFonts w:ascii="Tahoma" w:hAnsi="Tahoma"/>
      <w:sz w:val="24"/>
      <w:szCs w:val="20"/>
    </w:rPr>
  </w:style>
  <w:style w:type="paragraph" w:styleId="a8">
    <w:name w:val="Normal (Web)"/>
    <w:basedOn w:val="a"/>
    <w:qFormat/>
    <w:rsid w:val="000974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a5"/>
    <w:rsid w:val="0009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rsid w:val="0009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link w:val="aa"/>
    <w:rsid w:val="00D71B2B"/>
    <w:pPr>
      <w:ind w:leftChars="2500" w:left="100"/>
    </w:pPr>
  </w:style>
  <w:style w:type="character" w:customStyle="1" w:styleId="aa">
    <w:name w:val="日期 字符"/>
    <w:basedOn w:val="a0"/>
    <w:link w:val="a9"/>
    <w:rsid w:val="00D71B2B"/>
    <w:rPr>
      <w:kern w:val="2"/>
      <w:sz w:val="21"/>
      <w:szCs w:val="24"/>
    </w:rPr>
  </w:style>
  <w:style w:type="table" w:styleId="ab">
    <w:name w:val="Table Grid"/>
    <w:basedOn w:val="a1"/>
    <w:uiPriority w:val="59"/>
    <w:rsid w:val="00127B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115B54"/>
    <w:pPr>
      <w:ind w:firstLineChars="200" w:firstLine="420"/>
    </w:pPr>
  </w:style>
  <w:style w:type="paragraph" w:customStyle="1" w:styleId="reader-word-layer">
    <w:name w:val="reader-word-layer"/>
    <w:basedOn w:val="a"/>
    <w:rsid w:val="009F76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ae"/>
    <w:rsid w:val="00AE41C8"/>
    <w:rPr>
      <w:rFonts w:ascii="宋体" w:hAnsi="Courier New"/>
      <w:szCs w:val="20"/>
    </w:rPr>
  </w:style>
  <w:style w:type="character" w:customStyle="1" w:styleId="ae">
    <w:name w:val="纯文本 字符"/>
    <w:basedOn w:val="a0"/>
    <w:link w:val="ad"/>
    <w:rsid w:val="00AE41C8"/>
    <w:rPr>
      <w:rFonts w:ascii="宋体" w:hAnsi="Courier New"/>
      <w:kern w:val="2"/>
      <w:sz w:val="21"/>
    </w:rPr>
  </w:style>
  <w:style w:type="paragraph" w:customStyle="1" w:styleId="Char0">
    <w:name w:val="Char"/>
    <w:basedOn w:val="a"/>
    <w:rsid w:val="00ED3069"/>
    <w:rPr>
      <w:rFonts w:ascii="宋体" w:hAnsi="宋体" w:cs="Courier New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DA6E39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rsid w:val="00B1652D"/>
    <w:rPr>
      <w:b/>
      <w:bCs/>
      <w:kern w:val="2"/>
      <w:sz w:val="32"/>
      <w:szCs w:val="32"/>
    </w:rPr>
  </w:style>
  <w:style w:type="paragraph" w:styleId="af0">
    <w:name w:val="Balloon Text"/>
    <w:basedOn w:val="a"/>
    <w:link w:val="af1"/>
    <w:semiHidden/>
    <w:unhideWhenUsed/>
    <w:rsid w:val="00120940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1209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0278-6E38-4DC9-A028-6BF3FD40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38</Words>
  <Characters>218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全国团体赛竞赛规程计划草案</dc:title>
  <dc:creator>LiXin</dc:creator>
  <cp:lastModifiedBy>香兰 黎</cp:lastModifiedBy>
  <cp:revision>167</cp:revision>
  <cp:lastPrinted>2015-08-14T05:38:00Z</cp:lastPrinted>
  <dcterms:created xsi:type="dcterms:W3CDTF">2018-08-13T00:00:00Z</dcterms:created>
  <dcterms:modified xsi:type="dcterms:W3CDTF">2019-09-24T02:39:00Z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